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32A63" w14:textId="7DF79281" w:rsidR="00E317B6" w:rsidRPr="00C66DB1" w:rsidRDefault="00E317B6" w:rsidP="00D0486F">
      <w:pPr>
        <w:rPr>
          <w:rFonts w:ascii="Aptos" w:hAnsi="Aptos"/>
        </w:rPr>
      </w:pPr>
    </w:p>
    <w:p w14:paraId="77C98EDA" w14:textId="77777777" w:rsidR="00D0486F" w:rsidRPr="00C66DB1" w:rsidRDefault="00D0486F" w:rsidP="00D0486F">
      <w:pPr>
        <w:spacing w:after="0" w:line="240" w:lineRule="auto"/>
        <w:jc w:val="center"/>
        <w:rPr>
          <w:rFonts w:ascii="Aptos" w:eastAsia="Times New Roman" w:hAnsi="Aptos" w:cs="Times New Roman"/>
          <w:b/>
          <w:color w:val="FF0000"/>
          <w:sz w:val="28"/>
          <w:szCs w:val="28"/>
        </w:rPr>
      </w:pPr>
      <w:r w:rsidRPr="00D0486F">
        <w:rPr>
          <w:rFonts w:ascii="Aptos" w:eastAsia="Times New Roman" w:hAnsi="Aptos" w:cs="Times New Roman"/>
          <w:b/>
          <w:color w:val="FF0000"/>
          <w:sz w:val="28"/>
          <w:szCs w:val="28"/>
          <w:highlight w:val="yellow"/>
        </w:rPr>
        <w:t>PLEASE DELETE THIS PAGE, AND ALL [BRACKETED TEXT] INCLUDING HIGHLIGHTS, NOTES, AND RED FONTS BEFORE PRINTING OR SENDING</w:t>
      </w:r>
    </w:p>
    <w:p w14:paraId="0C71A0D6" w14:textId="77777777" w:rsidR="00D0486F" w:rsidRPr="00C66DB1" w:rsidRDefault="00D0486F" w:rsidP="00D0486F">
      <w:pPr>
        <w:spacing w:after="0" w:line="240" w:lineRule="auto"/>
        <w:jc w:val="center"/>
        <w:rPr>
          <w:rFonts w:ascii="Aptos" w:eastAsia="Times New Roman" w:hAnsi="Aptos" w:cs="Times New Roman"/>
          <w:b/>
          <w:color w:val="FF0000"/>
          <w:sz w:val="27"/>
          <w:szCs w:val="27"/>
        </w:rPr>
      </w:pPr>
    </w:p>
    <w:p w14:paraId="075A451E" w14:textId="77777777" w:rsidR="00D0486F" w:rsidRPr="00C66DB1" w:rsidRDefault="00D0486F" w:rsidP="00D0486F">
      <w:pPr>
        <w:spacing w:after="0" w:line="240" w:lineRule="auto"/>
        <w:jc w:val="center"/>
        <w:rPr>
          <w:rFonts w:ascii="Aptos" w:eastAsia="Times New Roman" w:hAnsi="Aptos" w:cs="Times New Roman"/>
          <w:b/>
          <w:color w:val="FF0000"/>
          <w:sz w:val="24"/>
          <w:szCs w:val="24"/>
          <w:highlight w:val="yellow"/>
        </w:rPr>
      </w:pPr>
    </w:p>
    <w:p w14:paraId="66914946" w14:textId="77777777" w:rsidR="00D0486F" w:rsidRPr="00C66DB1" w:rsidRDefault="00D0486F" w:rsidP="00D0486F">
      <w:pPr>
        <w:spacing w:after="0" w:line="240" w:lineRule="auto"/>
        <w:jc w:val="center"/>
        <w:rPr>
          <w:rFonts w:ascii="Aptos" w:eastAsia="Times New Roman" w:hAnsi="Aptos" w:cs="Times New Roman"/>
          <w:b/>
          <w:color w:val="FF0000"/>
          <w:sz w:val="24"/>
          <w:szCs w:val="24"/>
          <w:highlight w:val="yellow"/>
        </w:rPr>
      </w:pPr>
    </w:p>
    <w:p w14:paraId="2E729236" w14:textId="77777777" w:rsidR="00D0486F" w:rsidRPr="00C66DB1" w:rsidRDefault="00D0486F" w:rsidP="00D0486F">
      <w:pPr>
        <w:spacing w:after="0" w:line="240" w:lineRule="auto"/>
        <w:jc w:val="center"/>
        <w:rPr>
          <w:rFonts w:ascii="Aptos" w:eastAsia="Times New Roman" w:hAnsi="Aptos" w:cs="Times New Roman"/>
          <w:b/>
          <w:color w:val="FF0000"/>
          <w:sz w:val="24"/>
          <w:szCs w:val="24"/>
          <w:highlight w:val="yellow"/>
        </w:rPr>
      </w:pPr>
    </w:p>
    <w:p w14:paraId="5C4B7F3C" w14:textId="67118F19" w:rsidR="00D0486F" w:rsidRPr="00D0486F" w:rsidRDefault="00D0486F" w:rsidP="00D0486F">
      <w:pPr>
        <w:spacing w:after="0" w:line="240" w:lineRule="auto"/>
        <w:jc w:val="center"/>
        <w:rPr>
          <w:rFonts w:ascii="Aptos" w:eastAsia="Times New Roman" w:hAnsi="Aptos" w:cs="Times New Roman"/>
          <w:b/>
          <w:color w:val="FF0000"/>
          <w:sz w:val="28"/>
          <w:szCs w:val="28"/>
          <w:highlight w:val="yellow"/>
        </w:rPr>
      </w:pPr>
      <w:r w:rsidRPr="00D0486F">
        <w:rPr>
          <w:rFonts w:ascii="Aptos" w:eastAsia="Times New Roman" w:hAnsi="Aptos" w:cs="Times New Roman"/>
          <w:b/>
          <w:color w:val="FF0000"/>
          <w:sz w:val="28"/>
          <w:szCs w:val="28"/>
          <w:highlight w:val="yellow"/>
        </w:rPr>
        <w:t>Guidelines</w:t>
      </w:r>
      <w:r w:rsidR="009E5123" w:rsidRPr="00C66DB1">
        <w:rPr>
          <w:rFonts w:ascii="Aptos" w:eastAsia="Times New Roman" w:hAnsi="Aptos" w:cs="Times New Roman"/>
          <w:b/>
          <w:color w:val="FF0000"/>
          <w:sz w:val="28"/>
          <w:szCs w:val="28"/>
          <w:highlight w:val="yellow"/>
        </w:rPr>
        <w:t xml:space="preserve"> and </w:t>
      </w:r>
      <w:r w:rsidRPr="00D0486F">
        <w:rPr>
          <w:rFonts w:ascii="Aptos" w:eastAsia="Times New Roman" w:hAnsi="Aptos" w:cs="Times New Roman"/>
          <w:b/>
          <w:color w:val="FF0000"/>
          <w:sz w:val="28"/>
          <w:szCs w:val="28"/>
          <w:highlight w:val="yellow"/>
        </w:rPr>
        <w:t xml:space="preserve">Instructions for Completing </w:t>
      </w:r>
      <w:r w:rsidR="009E5123" w:rsidRPr="00C66DB1">
        <w:rPr>
          <w:rFonts w:ascii="Aptos" w:eastAsia="Times New Roman" w:hAnsi="Aptos" w:cs="Times New Roman"/>
          <w:b/>
          <w:color w:val="FF0000"/>
          <w:sz w:val="28"/>
          <w:szCs w:val="28"/>
          <w:highlight w:val="yellow"/>
        </w:rPr>
        <w:t xml:space="preserve">an </w:t>
      </w:r>
      <w:r w:rsidRPr="00D0486F">
        <w:rPr>
          <w:rFonts w:ascii="Aptos" w:eastAsia="Times New Roman" w:hAnsi="Aptos" w:cs="Times New Roman"/>
          <w:b/>
          <w:color w:val="FF0000"/>
          <w:sz w:val="28"/>
          <w:szCs w:val="28"/>
          <w:highlight w:val="yellow"/>
        </w:rPr>
        <w:t>RFP</w:t>
      </w:r>
    </w:p>
    <w:p w14:paraId="575D171C" w14:textId="77777777" w:rsidR="00D0486F" w:rsidRPr="00D0486F" w:rsidRDefault="00D0486F" w:rsidP="00D0486F">
      <w:pPr>
        <w:spacing w:after="0" w:line="240" w:lineRule="auto"/>
        <w:jc w:val="center"/>
        <w:rPr>
          <w:rFonts w:ascii="Aptos" w:eastAsia="Times New Roman" w:hAnsi="Aptos" w:cs="Times New Roman"/>
          <w:b/>
          <w:color w:val="FF0000"/>
          <w:sz w:val="28"/>
          <w:szCs w:val="28"/>
          <w:highlight w:val="yellow"/>
        </w:rPr>
      </w:pPr>
    </w:p>
    <w:p w14:paraId="7201DC4E" w14:textId="12713EA3" w:rsidR="00D0486F" w:rsidRPr="00C66DB1" w:rsidRDefault="009E5123" w:rsidP="00D0486F">
      <w:pPr>
        <w:spacing w:after="0" w:line="240" w:lineRule="auto"/>
        <w:jc w:val="center"/>
        <w:rPr>
          <w:rFonts w:ascii="Aptos" w:eastAsia="Times New Roman" w:hAnsi="Aptos" w:cs="Times New Roman"/>
          <w:b/>
          <w:color w:val="FF0000"/>
          <w:sz w:val="28"/>
          <w:szCs w:val="28"/>
          <w:highlight w:val="yellow"/>
        </w:rPr>
      </w:pPr>
      <w:r w:rsidRPr="00C66DB1">
        <w:rPr>
          <w:rFonts w:ascii="Aptos" w:eastAsia="Times New Roman" w:hAnsi="Aptos" w:cs="Times New Roman"/>
          <w:b/>
          <w:color w:val="FF0000"/>
          <w:sz w:val="28"/>
          <w:szCs w:val="28"/>
          <w:highlight w:val="yellow"/>
        </w:rPr>
        <w:t>This document provides guidelines and the standard RFP form to develop an RFP for establishing a long-term supplier relationship when bidding is required.</w:t>
      </w:r>
    </w:p>
    <w:p w14:paraId="55B67137" w14:textId="77777777" w:rsidR="009E5123" w:rsidRPr="00D0486F" w:rsidRDefault="009E5123" w:rsidP="00D0486F">
      <w:pPr>
        <w:spacing w:after="0" w:line="240" w:lineRule="auto"/>
        <w:jc w:val="center"/>
        <w:rPr>
          <w:rFonts w:ascii="Aptos" w:eastAsia="Times New Roman" w:hAnsi="Aptos" w:cs="Times New Roman"/>
          <w:b/>
          <w:color w:val="FF0000"/>
          <w:sz w:val="28"/>
          <w:szCs w:val="28"/>
          <w:highlight w:val="yellow"/>
        </w:rPr>
      </w:pPr>
    </w:p>
    <w:p w14:paraId="168A90FC" w14:textId="77777777" w:rsidR="009E5123" w:rsidRPr="00C66DB1" w:rsidRDefault="009E5123" w:rsidP="00D0486F">
      <w:pPr>
        <w:spacing w:after="0" w:line="240" w:lineRule="auto"/>
        <w:jc w:val="center"/>
        <w:rPr>
          <w:rFonts w:ascii="Aptos" w:eastAsia="Times New Roman" w:hAnsi="Aptos" w:cs="Times New Roman"/>
          <w:b/>
          <w:color w:val="FF0000"/>
          <w:sz w:val="28"/>
          <w:szCs w:val="28"/>
          <w:highlight w:val="yellow"/>
        </w:rPr>
      </w:pPr>
    </w:p>
    <w:p w14:paraId="7EC144C3" w14:textId="77777777" w:rsidR="009E5123" w:rsidRPr="00C66DB1" w:rsidRDefault="009E5123" w:rsidP="00D0486F">
      <w:pPr>
        <w:spacing w:after="0" w:line="240" w:lineRule="auto"/>
        <w:jc w:val="center"/>
        <w:rPr>
          <w:rFonts w:ascii="Aptos" w:eastAsia="Times New Roman" w:hAnsi="Aptos" w:cs="Times New Roman"/>
          <w:b/>
          <w:color w:val="FF0000"/>
          <w:sz w:val="28"/>
          <w:szCs w:val="28"/>
          <w:highlight w:val="yellow"/>
        </w:rPr>
      </w:pPr>
      <w:r w:rsidRPr="00C66DB1">
        <w:rPr>
          <w:rFonts w:ascii="Aptos" w:eastAsia="Times New Roman" w:hAnsi="Aptos" w:cs="Times New Roman"/>
          <w:b/>
          <w:color w:val="FF0000"/>
          <w:sz w:val="28"/>
          <w:szCs w:val="28"/>
          <w:highlight w:val="yellow"/>
        </w:rPr>
        <w:t xml:space="preserve">The RIT Procurement Services Office will review the RFP before submission. </w:t>
      </w:r>
    </w:p>
    <w:p w14:paraId="2B583894" w14:textId="77777777" w:rsidR="009E5123" w:rsidRPr="00C66DB1" w:rsidRDefault="009E5123" w:rsidP="00D0486F">
      <w:pPr>
        <w:spacing w:after="0" w:line="240" w:lineRule="auto"/>
        <w:jc w:val="center"/>
        <w:rPr>
          <w:rFonts w:ascii="Aptos" w:eastAsia="Times New Roman" w:hAnsi="Aptos" w:cs="Times New Roman"/>
          <w:b/>
          <w:color w:val="FF0000"/>
          <w:sz w:val="28"/>
          <w:szCs w:val="28"/>
          <w:highlight w:val="yellow"/>
        </w:rPr>
      </w:pPr>
    </w:p>
    <w:p w14:paraId="186F5F1D" w14:textId="338E9B8C" w:rsidR="009E5123" w:rsidRPr="00C66DB1" w:rsidRDefault="009E5123" w:rsidP="00D0486F">
      <w:pPr>
        <w:spacing w:after="0" w:line="240" w:lineRule="auto"/>
        <w:jc w:val="center"/>
        <w:rPr>
          <w:rFonts w:ascii="Aptos" w:eastAsia="Times New Roman" w:hAnsi="Aptos" w:cs="Times New Roman"/>
          <w:b/>
          <w:color w:val="FF0000"/>
          <w:sz w:val="28"/>
          <w:szCs w:val="28"/>
          <w:highlight w:val="yellow"/>
        </w:rPr>
      </w:pPr>
      <w:r w:rsidRPr="00C66DB1">
        <w:rPr>
          <w:rFonts w:ascii="Aptos" w:eastAsia="Times New Roman" w:hAnsi="Aptos" w:cs="Times New Roman"/>
          <w:b/>
          <w:color w:val="FF0000"/>
          <w:sz w:val="28"/>
          <w:szCs w:val="28"/>
          <w:highlight w:val="yellow"/>
        </w:rPr>
        <w:t>Contact the RIT Procurement Services Office after completing your draft.</w:t>
      </w:r>
    </w:p>
    <w:p w14:paraId="299C939E" w14:textId="77777777" w:rsidR="00D0486F" w:rsidRPr="00C66DB1" w:rsidRDefault="00D0486F" w:rsidP="00D0486F">
      <w:pPr>
        <w:spacing w:after="0" w:line="240" w:lineRule="auto"/>
        <w:jc w:val="center"/>
        <w:rPr>
          <w:rFonts w:ascii="Aptos" w:eastAsia="Times New Roman" w:hAnsi="Aptos" w:cs="Times New Roman"/>
          <w:b/>
          <w:color w:val="FF0000"/>
          <w:sz w:val="28"/>
          <w:szCs w:val="28"/>
        </w:rPr>
      </w:pPr>
    </w:p>
    <w:p w14:paraId="462A4341" w14:textId="77777777" w:rsidR="009E5123" w:rsidRPr="00D0486F" w:rsidRDefault="009E5123" w:rsidP="00D0486F">
      <w:pPr>
        <w:spacing w:after="0" w:line="240" w:lineRule="auto"/>
        <w:jc w:val="center"/>
        <w:rPr>
          <w:rFonts w:ascii="Aptos" w:eastAsia="Times New Roman" w:hAnsi="Aptos" w:cs="Times New Roman"/>
          <w:b/>
          <w:color w:val="FF0000"/>
          <w:sz w:val="24"/>
          <w:szCs w:val="24"/>
        </w:rPr>
      </w:pPr>
    </w:p>
    <w:p w14:paraId="72E7D2C5" w14:textId="77777777" w:rsidR="00D0486F" w:rsidRPr="00C66DB1" w:rsidRDefault="00D0486F" w:rsidP="00D0486F">
      <w:pPr>
        <w:rPr>
          <w:rFonts w:ascii="Aptos" w:hAnsi="Aptos"/>
        </w:rPr>
      </w:pPr>
    </w:p>
    <w:p w14:paraId="5B0B89CA" w14:textId="77777777" w:rsidR="00D0486F" w:rsidRPr="00C66DB1" w:rsidRDefault="00D0486F" w:rsidP="00D0486F">
      <w:pPr>
        <w:rPr>
          <w:rFonts w:ascii="Aptos" w:hAnsi="Aptos"/>
        </w:rPr>
      </w:pPr>
    </w:p>
    <w:p w14:paraId="2336F1F4" w14:textId="77777777" w:rsidR="00864754" w:rsidRPr="00C66DB1" w:rsidRDefault="00864754" w:rsidP="00D0486F">
      <w:pPr>
        <w:rPr>
          <w:rFonts w:ascii="Aptos" w:hAnsi="Aptos"/>
        </w:rPr>
      </w:pPr>
    </w:p>
    <w:p w14:paraId="52167273" w14:textId="77777777" w:rsidR="00864754" w:rsidRPr="00C66DB1" w:rsidRDefault="00864754" w:rsidP="00D0486F">
      <w:pPr>
        <w:rPr>
          <w:rFonts w:ascii="Aptos" w:hAnsi="Aptos"/>
        </w:rPr>
      </w:pPr>
    </w:p>
    <w:p w14:paraId="7E89B29F" w14:textId="77777777" w:rsidR="00864754" w:rsidRPr="00C66DB1" w:rsidRDefault="00864754" w:rsidP="00D0486F">
      <w:pPr>
        <w:rPr>
          <w:rFonts w:ascii="Aptos" w:hAnsi="Aptos"/>
        </w:rPr>
      </w:pPr>
    </w:p>
    <w:p w14:paraId="3DEA0FCF" w14:textId="77777777" w:rsidR="00864754" w:rsidRPr="00C66DB1" w:rsidRDefault="00864754" w:rsidP="00D0486F">
      <w:pPr>
        <w:rPr>
          <w:rFonts w:ascii="Aptos" w:hAnsi="Aptos"/>
        </w:rPr>
      </w:pPr>
    </w:p>
    <w:p w14:paraId="15701826" w14:textId="77777777" w:rsidR="00864754" w:rsidRPr="00C66DB1" w:rsidRDefault="00864754" w:rsidP="00D0486F">
      <w:pPr>
        <w:rPr>
          <w:rFonts w:ascii="Aptos" w:hAnsi="Aptos"/>
        </w:rPr>
      </w:pPr>
    </w:p>
    <w:p w14:paraId="2A2BC895" w14:textId="77777777" w:rsidR="00864754" w:rsidRPr="00C66DB1" w:rsidRDefault="00864754" w:rsidP="00D0486F">
      <w:pPr>
        <w:rPr>
          <w:rFonts w:ascii="Aptos" w:hAnsi="Aptos"/>
        </w:rPr>
      </w:pPr>
    </w:p>
    <w:p w14:paraId="5187F820" w14:textId="77777777" w:rsidR="00864754" w:rsidRPr="00C66DB1" w:rsidRDefault="00864754" w:rsidP="00D0486F">
      <w:pPr>
        <w:rPr>
          <w:rFonts w:ascii="Aptos" w:hAnsi="Aptos"/>
        </w:rPr>
      </w:pPr>
    </w:p>
    <w:p w14:paraId="7E943C3E" w14:textId="77777777" w:rsidR="00864754" w:rsidRPr="00C66DB1" w:rsidRDefault="00864754" w:rsidP="00D0486F">
      <w:pPr>
        <w:rPr>
          <w:rFonts w:ascii="Aptos" w:hAnsi="Aptos"/>
        </w:rPr>
      </w:pPr>
    </w:p>
    <w:p w14:paraId="55F885D2" w14:textId="77777777" w:rsidR="00864754" w:rsidRPr="00C66DB1" w:rsidRDefault="00864754" w:rsidP="00D0486F">
      <w:pPr>
        <w:rPr>
          <w:rFonts w:ascii="Aptos" w:hAnsi="Aptos"/>
        </w:rPr>
      </w:pPr>
    </w:p>
    <w:p w14:paraId="42DCE3D8" w14:textId="400C9D6F" w:rsidR="00864754" w:rsidRPr="00C66DB1" w:rsidRDefault="00864754" w:rsidP="00864754">
      <w:pPr>
        <w:jc w:val="center"/>
        <w:rPr>
          <w:rFonts w:ascii="Aptos" w:hAnsi="Aptos"/>
        </w:rPr>
      </w:pPr>
      <w:r w:rsidRPr="00C66DB1">
        <w:rPr>
          <w:rFonts w:ascii="Aptos" w:hAnsi="Aptos"/>
          <w:noProof/>
        </w:rPr>
        <w:drawing>
          <wp:inline distT="0" distB="0" distL="0" distR="0" wp14:anchorId="68B37B80" wp14:editId="30BB11B8">
            <wp:extent cx="1895475" cy="2015732"/>
            <wp:effectExtent l="38100" t="38100" r="28575" b="41910"/>
            <wp:docPr id="1515947465"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947465" name="Picture 1" descr="A close-up of a sign&#10;&#10;Description automatically generated"/>
                    <pic:cNvPicPr/>
                  </pic:nvPicPr>
                  <pic:blipFill>
                    <a:blip r:embed="rId8"/>
                    <a:stretch>
                      <a:fillRect/>
                    </a:stretch>
                  </pic:blipFill>
                  <pic:spPr>
                    <a:xfrm>
                      <a:off x="0" y="0"/>
                      <a:ext cx="1916035" cy="2037597"/>
                    </a:xfrm>
                    <a:prstGeom prst="rect">
                      <a:avLst/>
                    </a:prstGeom>
                    <a:ln w="28575">
                      <a:solidFill>
                        <a:schemeClr val="accent6"/>
                      </a:solidFill>
                    </a:ln>
                  </pic:spPr>
                </pic:pic>
              </a:graphicData>
            </a:graphic>
          </wp:inline>
        </w:drawing>
      </w:r>
    </w:p>
    <w:p w14:paraId="3C5B63C2" w14:textId="77777777" w:rsidR="00864754" w:rsidRPr="00C66DB1" w:rsidRDefault="00864754" w:rsidP="00864754">
      <w:pPr>
        <w:jc w:val="center"/>
        <w:rPr>
          <w:rFonts w:ascii="Aptos" w:hAnsi="Aptos"/>
        </w:rPr>
      </w:pPr>
    </w:p>
    <w:p w14:paraId="350494A1" w14:textId="5554EEA5" w:rsidR="00864754" w:rsidRPr="00EF0F48" w:rsidRDefault="00864754" w:rsidP="00864754">
      <w:pPr>
        <w:jc w:val="center"/>
        <w:rPr>
          <w:rFonts w:ascii="Aptos" w:hAnsi="Aptos"/>
          <w:b/>
          <w:bCs/>
          <w:sz w:val="28"/>
          <w:szCs w:val="28"/>
        </w:rPr>
      </w:pPr>
      <w:r w:rsidRPr="00EF0F48">
        <w:rPr>
          <w:rFonts w:ascii="Aptos" w:hAnsi="Aptos"/>
          <w:b/>
          <w:bCs/>
          <w:sz w:val="28"/>
          <w:szCs w:val="28"/>
        </w:rPr>
        <w:t>REQUEST FOR PROPOSAL (RFP)</w:t>
      </w:r>
    </w:p>
    <w:p w14:paraId="3936AA5C" w14:textId="5050179B" w:rsidR="00864754" w:rsidRPr="00864754" w:rsidRDefault="00864754" w:rsidP="00864754">
      <w:pPr>
        <w:spacing w:after="0" w:line="240" w:lineRule="auto"/>
        <w:jc w:val="center"/>
        <w:rPr>
          <w:rFonts w:ascii="Aptos" w:eastAsia="Times New Roman" w:hAnsi="Aptos" w:cs="Times New Roman"/>
          <w:b/>
          <w:bCs/>
          <w:sz w:val="28"/>
          <w:szCs w:val="28"/>
        </w:rPr>
      </w:pPr>
      <w:r w:rsidRPr="00EF0F48">
        <w:rPr>
          <w:rFonts w:ascii="Aptos" w:eastAsia="Times New Roman" w:hAnsi="Aptos" w:cs="Times New Roman"/>
          <w:b/>
          <w:bCs/>
          <w:sz w:val="28"/>
          <w:szCs w:val="28"/>
        </w:rPr>
        <w:t>FOR</w:t>
      </w:r>
    </w:p>
    <w:p w14:paraId="0132572E" w14:textId="77777777" w:rsidR="00864754" w:rsidRPr="00864754" w:rsidRDefault="00864754" w:rsidP="00864754">
      <w:pPr>
        <w:spacing w:after="0" w:line="240" w:lineRule="auto"/>
        <w:jc w:val="center"/>
        <w:rPr>
          <w:rFonts w:ascii="Aptos" w:eastAsia="Times New Roman" w:hAnsi="Aptos" w:cs="Times New Roman"/>
          <w:b/>
          <w:bCs/>
          <w:sz w:val="28"/>
          <w:szCs w:val="28"/>
        </w:rPr>
      </w:pPr>
    </w:p>
    <w:p w14:paraId="034730CB" w14:textId="34B72926" w:rsidR="00864754" w:rsidRPr="00864754" w:rsidRDefault="00864754" w:rsidP="00864754">
      <w:pPr>
        <w:spacing w:after="0" w:line="240" w:lineRule="auto"/>
        <w:jc w:val="center"/>
        <w:rPr>
          <w:rFonts w:ascii="Aptos" w:eastAsia="Times New Roman" w:hAnsi="Aptos" w:cs="Times New Roman"/>
          <w:b/>
          <w:bCs/>
          <w:sz w:val="28"/>
          <w:szCs w:val="28"/>
        </w:rPr>
      </w:pPr>
      <w:r w:rsidRPr="00EF0F48">
        <w:rPr>
          <w:rFonts w:ascii="Aptos" w:eastAsia="Times New Roman" w:hAnsi="Aptos" w:cs="Times New Roman"/>
          <w:b/>
          <w:bCs/>
          <w:sz w:val="28"/>
          <w:szCs w:val="28"/>
        </w:rPr>
        <w:t>ROCHESTER INSTITUTE OF TECHNOLOGY</w:t>
      </w:r>
    </w:p>
    <w:p w14:paraId="5D278E3F" w14:textId="77777777" w:rsidR="00864754" w:rsidRPr="00864754" w:rsidRDefault="00864754" w:rsidP="00864754">
      <w:pPr>
        <w:spacing w:after="0" w:line="240" w:lineRule="auto"/>
        <w:jc w:val="center"/>
        <w:rPr>
          <w:rFonts w:ascii="Aptos" w:eastAsia="Times New Roman" w:hAnsi="Aptos" w:cs="Times New Roman"/>
          <w:b/>
          <w:bCs/>
          <w:sz w:val="28"/>
          <w:szCs w:val="28"/>
        </w:rPr>
      </w:pPr>
    </w:p>
    <w:p w14:paraId="0F4DDA3C" w14:textId="32CE673F" w:rsidR="00864754" w:rsidRPr="00864754" w:rsidRDefault="00864754" w:rsidP="00864754">
      <w:pPr>
        <w:spacing w:after="0" w:line="240" w:lineRule="auto"/>
        <w:jc w:val="center"/>
        <w:rPr>
          <w:rFonts w:ascii="Aptos" w:eastAsia="Times New Roman" w:hAnsi="Aptos" w:cs="Times New Roman"/>
          <w:b/>
          <w:bCs/>
          <w:sz w:val="28"/>
          <w:szCs w:val="28"/>
        </w:rPr>
      </w:pPr>
      <w:r w:rsidRPr="00EF0F48">
        <w:rPr>
          <w:rFonts w:ascii="Aptos" w:eastAsia="Times New Roman" w:hAnsi="Aptos" w:cs="Times New Roman"/>
          <w:b/>
          <w:bCs/>
          <w:color w:val="FF0000"/>
          <w:sz w:val="28"/>
          <w:szCs w:val="28"/>
          <w:highlight w:val="yellow"/>
        </w:rPr>
        <w:t>[ENTER COMMODITY HERE]</w:t>
      </w:r>
    </w:p>
    <w:p w14:paraId="775CD658" w14:textId="77777777" w:rsidR="00864754" w:rsidRPr="00864754" w:rsidRDefault="00864754" w:rsidP="00864754">
      <w:pPr>
        <w:spacing w:after="0" w:line="240" w:lineRule="auto"/>
        <w:jc w:val="center"/>
        <w:rPr>
          <w:rFonts w:ascii="Aptos" w:eastAsia="Times New Roman" w:hAnsi="Aptos" w:cs="Times New Roman"/>
          <w:b/>
          <w:bCs/>
          <w:sz w:val="28"/>
          <w:szCs w:val="28"/>
        </w:rPr>
      </w:pPr>
    </w:p>
    <w:p w14:paraId="3F97D8F7" w14:textId="5F8615C4" w:rsidR="00864754" w:rsidRPr="00864754" w:rsidRDefault="00864754" w:rsidP="00864754">
      <w:pPr>
        <w:spacing w:after="0" w:line="240" w:lineRule="auto"/>
        <w:jc w:val="center"/>
        <w:rPr>
          <w:rFonts w:ascii="Aptos" w:eastAsia="Times New Roman" w:hAnsi="Aptos" w:cs="Times New Roman"/>
          <w:b/>
          <w:bCs/>
          <w:sz w:val="28"/>
          <w:szCs w:val="28"/>
        </w:rPr>
      </w:pPr>
      <w:r w:rsidRPr="00EF0F48">
        <w:rPr>
          <w:rFonts w:ascii="Aptos" w:eastAsia="Times New Roman" w:hAnsi="Aptos" w:cs="Times New Roman"/>
          <w:b/>
          <w:bCs/>
          <w:sz w:val="28"/>
          <w:szCs w:val="28"/>
        </w:rPr>
        <w:t xml:space="preserve">PROPOSAL IS DUE BY </w:t>
      </w:r>
      <w:r w:rsidRPr="00EF0F48">
        <w:rPr>
          <w:rFonts w:ascii="Aptos" w:eastAsia="Times New Roman" w:hAnsi="Aptos" w:cs="Times New Roman"/>
          <w:b/>
          <w:bCs/>
          <w:color w:val="FF0000"/>
          <w:sz w:val="28"/>
          <w:szCs w:val="28"/>
          <w:highlight w:val="yellow"/>
        </w:rPr>
        <w:t>DAY, DATE</w:t>
      </w:r>
      <w:r w:rsidRPr="00EF0F48">
        <w:rPr>
          <w:rFonts w:ascii="Aptos" w:eastAsia="Times New Roman" w:hAnsi="Aptos" w:cs="Times New Roman"/>
          <w:b/>
          <w:bCs/>
          <w:sz w:val="28"/>
          <w:szCs w:val="28"/>
          <w:highlight w:val="yellow"/>
        </w:rPr>
        <w:t>,</w:t>
      </w:r>
      <w:r w:rsidRPr="00EF0F48">
        <w:rPr>
          <w:rFonts w:ascii="Aptos" w:eastAsia="Times New Roman" w:hAnsi="Aptos" w:cs="Times New Roman"/>
          <w:b/>
          <w:bCs/>
          <w:sz w:val="28"/>
          <w:szCs w:val="28"/>
        </w:rPr>
        <w:t xml:space="preserve"> 202</w:t>
      </w:r>
      <w:r w:rsidRPr="00EF0F48">
        <w:rPr>
          <w:rFonts w:ascii="Aptos" w:eastAsia="Times New Roman" w:hAnsi="Aptos" w:cs="Times New Roman"/>
          <w:b/>
          <w:bCs/>
          <w:color w:val="FF0000"/>
          <w:sz w:val="28"/>
          <w:szCs w:val="28"/>
          <w:highlight w:val="yellow"/>
        </w:rPr>
        <w:t>X</w:t>
      </w:r>
      <w:r w:rsidRPr="00EF0F48">
        <w:rPr>
          <w:rFonts w:ascii="Aptos" w:eastAsia="Times New Roman" w:hAnsi="Aptos" w:cs="Times New Roman"/>
          <w:b/>
          <w:bCs/>
          <w:sz w:val="28"/>
          <w:szCs w:val="28"/>
        </w:rPr>
        <w:t xml:space="preserve"> AT 10:00 A.M. </w:t>
      </w:r>
    </w:p>
    <w:p w14:paraId="3F6B6441" w14:textId="77777777" w:rsidR="00864754" w:rsidRPr="00864754" w:rsidRDefault="00864754" w:rsidP="00864754">
      <w:pPr>
        <w:spacing w:after="0" w:line="240" w:lineRule="auto"/>
        <w:jc w:val="center"/>
        <w:rPr>
          <w:rFonts w:ascii="Aptos" w:eastAsia="Times New Roman" w:hAnsi="Aptos" w:cs="Times New Roman"/>
          <w:b/>
          <w:bCs/>
          <w:sz w:val="28"/>
          <w:szCs w:val="28"/>
        </w:rPr>
      </w:pPr>
    </w:p>
    <w:p w14:paraId="15F1FA5E" w14:textId="00017223" w:rsidR="00864754" w:rsidRPr="00864754" w:rsidRDefault="00864754" w:rsidP="00864754">
      <w:pPr>
        <w:spacing w:after="0" w:line="240" w:lineRule="auto"/>
        <w:jc w:val="center"/>
        <w:rPr>
          <w:rFonts w:ascii="Aptos" w:eastAsia="Times New Roman" w:hAnsi="Aptos" w:cs="Times New Roman"/>
          <w:b/>
          <w:bCs/>
          <w:sz w:val="28"/>
          <w:szCs w:val="28"/>
        </w:rPr>
      </w:pPr>
      <w:r w:rsidRPr="00EF0F48">
        <w:rPr>
          <w:rFonts w:ascii="Aptos" w:eastAsia="Times New Roman" w:hAnsi="Aptos" w:cs="Times New Roman"/>
          <w:b/>
          <w:bCs/>
          <w:sz w:val="28"/>
          <w:szCs w:val="28"/>
        </w:rPr>
        <w:t>SEND PROPOSAL RESPONSES TO:</w:t>
      </w:r>
    </w:p>
    <w:p w14:paraId="7F1E9913" w14:textId="77777777" w:rsidR="00864754" w:rsidRPr="00864754" w:rsidRDefault="00864754" w:rsidP="00864754">
      <w:pPr>
        <w:spacing w:after="0" w:line="240" w:lineRule="auto"/>
        <w:jc w:val="center"/>
        <w:rPr>
          <w:rFonts w:ascii="Aptos" w:eastAsia="Times New Roman" w:hAnsi="Aptos" w:cs="Times New Roman"/>
          <w:b/>
          <w:bCs/>
          <w:sz w:val="28"/>
          <w:szCs w:val="28"/>
        </w:rPr>
      </w:pPr>
    </w:p>
    <w:p w14:paraId="53E35F31" w14:textId="0AF7EE35" w:rsidR="00864754" w:rsidRPr="00864754" w:rsidRDefault="00864754" w:rsidP="00864754">
      <w:pPr>
        <w:spacing w:after="0" w:line="240" w:lineRule="auto"/>
        <w:jc w:val="center"/>
        <w:rPr>
          <w:rFonts w:ascii="Aptos" w:eastAsia="Times New Roman" w:hAnsi="Aptos" w:cs="Times New Roman"/>
          <w:b/>
          <w:bCs/>
          <w:sz w:val="28"/>
          <w:szCs w:val="28"/>
        </w:rPr>
      </w:pPr>
      <w:r w:rsidRPr="00EF0F48">
        <w:rPr>
          <w:rFonts w:ascii="Aptos" w:eastAsia="Times New Roman" w:hAnsi="Aptos" w:cs="Times New Roman"/>
          <w:b/>
          <w:bCs/>
          <w:sz w:val="28"/>
          <w:szCs w:val="28"/>
        </w:rPr>
        <w:t>PROCUREMENT SERVICES OFFICE</w:t>
      </w:r>
    </w:p>
    <w:p w14:paraId="54C7CD37" w14:textId="3A9432CA" w:rsidR="00864754" w:rsidRPr="00864754" w:rsidRDefault="00864754" w:rsidP="00864754">
      <w:pPr>
        <w:spacing w:after="0" w:line="240" w:lineRule="auto"/>
        <w:jc w:val="center"/>
        <w:rPr>
          <w:rFonts w:ascii="Aptos" w:eastAsia="Times New Roman" w:hAnsi="Aptos" w:cs="Times New Roman"/>
          <w:b/>
          <w:bCs/>
          <w:color w:val="FF0000"/>
          <w:sz w:val="28"/>
          <w:szCs w:val="28"/>
          <w:highlight w:val="yellow"/>
        </w:rPr>
      </w:pPr>
      <w:r w:rsidRPr="00EF0F48">
        <w:rPr>
          <w:rFonts w:ascii="Aptos" w:eastAsia="Times New Roman" w:hAnsi="Aptos" w:cs="Times New Roman"/>
          <w:b/>
          <w:bCs/>
          <w:color w:val="FF0000"/>
          <w:sz w:val="28"/>
          <w:szCs w:val="28"/>
          <w:highlight w:val="yellow"/>
        </w:rPr>
        <w:t xml:space="preserve">NAME </w:t>
      </w:r>
    </w:p>
    <w:p w14:paraId="10189ED6" w14:textId="13689ADC" w:rsidR="00864754" w:rsidRPr="00864754" w:rsidRDefault="00864754" w:rsidP="00864754">
      <w:pPr>
        <w:spacing w:after="0" w:line="240" w:lineRule="auto"/>
        <w:jc w:val="center"/>
        <w:rPr>
          <w:rFonts w:ascii="Aptos" w:eastAsia="Times New Roman" w:hAnsi="Aptos" w:cs="Times New Roman"/>
          <w:b/>
          <w:bCs/>
          <w:color w:val="FF0000"/>
          <w:sz w:val="28"/>
          <w:szCs w:val="28"/>
          <w:highlight w:val="yellow"/>
        </w:rPr>
      </w:pPr>
      <w:r w:rsidRPr="00EF0F48">
        <w:rPr>
          <w:rFonts w:ascii="Aptos" w:eastAsia="Times New Roman" w:hAnsi="Aptos" w:cs="Times New Roman"/>
          <w:b/>
          <w:bCs/>
          <w:color w:val="FF0000"/>
          <w:sz w:val="28"/>
          <w:szCs w:val="28"/>
          <w:highlight w:val="yellow"/>
        </w:rPr>
        <w:t>TITLE</w:t>
      </w:r>
    </w:p>
    <w:p w14:paraId="5026A54F" w14:textId="3D331218" w:rsidR="00864754" w:rsidRPr="00EF0F48" w:rsidRDefault="00864754" w:rsidP="00864754">
      <w:pPr>
        <w:spacing w:after="0" w:line="240" w:lineRule="auto"/>
        <w:jc w:val="center"/>
        <w:rPr>
          <w:rFonts w:ascii="Aptos" w:eastAsia="Times New Roman" w:hAnsi="Aptos" w:cs="Times New Roman"/>
          <w:b/>
          <w:bCs/>
          <w:color w:val="FF0000"/>
          <w:sz w:val="28"/>
          <w:szCs w:val="28"/>
        </w:rPr>
      </w:pPr>
      <w:r w:rsidRPr="00EF0F48">
        <w:rPr>
          <w:rFonts w:ascii="Aptos" w:eastAsia="Times New Roman" w:hAnsi="Aptos" w:cs="Times New Roman"/>
          <w:b/>
          <w:bCs/>
          <w:color w:val="FF0000"/>
          <w:sz w:val="28"/>
          <w:szCs w:val="28"/>
          <w:highlight w:val="yellow"/>
        </w:rPr>
        <w:t>EMAIL</w:t>
      </w:r>
    </w:p>
    <w:p w14:paraId="7189D7C7" w14:textId="3CDDC334" w:rsidR="00864754" w:rsidRPr="00864754" w:rsidRDefault="00864754" w:rsidP="00864754">
      <w:pPr>
        <w:spacing w:after="0" w:line="240" w:lineRule="auto"/>
        <w:jc w:val="center"/>
        <w:rPr>
          <w:rFonts w:ascii="Aptos" w:eastAsia="Times New Roman" w:hAnsi="Aptos" w:cs="Times New Roman"/>
          <w:b/>
          <w:bCs/>
          <w:sz w:val="28"/>
          <w:szCs w:val="28"/>
        </w:rPr>
      </w:pPr>
      <w:r w:rsidRPr="00EF0F48">
        <w:rPr>
          <w:rFonts w:ascii="Aptos" w:eastAsia="Times New Roman" w:hAnsi="Aptos" w:cs="Times New Roman"/>
          <w:b/>
          <w:bCs/>
          <w:sz w:val="28"/>
          <w:szCs w:val="28"/>
        </w:rPr>
        <w:t>RIT INTERNAL CLIENT</w:t>
      </w:r>
      <w:r w:rsidR="002D5B01">
        <w:rPr>
          <w:rFonts w:ascii="Aptos" w:eastAsia="Times New Roman" w:hAnsi="Aptos" w:cs="Times New Roman"/>
          <w:b/>
          <w:bCs/>
          <w:sz w:val="28"/>
          <w:szCs w:val="28"/>
        </w:rPr>
        <w:t>/ DEPARTMENT</w:t>
      </w:r>
    </w:p>
    <w:p w14:paraId="5027CFAC" w14:textId="77777777" w:rsidR="00864754" w:rsidRPr="00864754" w:rsidRDefault="00864754" w:rsidP="00864754">
      <w:pPr>
        <w:spacing w:after="0" w:line="240" w:lineRule="auto"/>
        <w:jc w:val="center"/>
        <w:rPr>
          <w:rFonts w:ascii="Aptos" w:eastAsia="Times New Roman" w:hAnsi="Aptos" w:cs="Times New Roman"/>
          <w:b/>
          <w:bCs/>
          <w:color w:val="FF0000"/>
          <w:sz w:val="28"/>
          <w:szCs w:val="28"/>
          <w:highlight w:val="yellow"/>
        </w:rPr>
      </w:pPr>
      <w:r w:rsidRPr="00EF0F48">
        <w:rPr>
          <w:rFonts w:ascii="Aptos" w:eastAsia="Times New Roman" w:hAnsi="Aptos" w:cs="Times New Roman"/>
          <w:b/>
          <w:bCs/>
          <w:color w:val="FF0000"/>
          <w:sz w:val="28"/>
          <w:szCs w:val="28"/>
          <w:highlight w:val="yellow"/>
        </w:rPr>
        <w:t xml:space="preserve">NAME </w:t>
      </w:r>
    </w:p>
    <w:p w14:paraId="2256E65B" w14:textId="77777777" w:rsidR="00864754" w:rsidRPr="00864754" w:rsidRDefault="00864754" w:rsidP="00864754">
      <w:pPr>
        <w:spacing w:after="0" w:line="240" w:lineRule="auto"/>
        <w:jc w:val="center"/>
        <w:rPr>
          <w:rFonts w:ascii="Aptos" w:eastAsia="Times New Roman" w:hAnsi="Aptos" w:cs="Times New Roman"/>
          <w:b/>
          <w:bCs/>
          <w:color w:val="FF0000"/>
          <w:sz w:val="28"/>
          <w:szCs w:val="28"/>
          <w:highlight w:val="yellow"/>
        </w:rPr>
      </w:pPr>
      <w:r w:rsidRPr="00EF0F48">
        <w:rPr>
          <w:rFonts w:ascii="Aptos" w:eastAsia="Times New Roman" w:hAnsi="Aptos" w:cs="Times New Roman"/>
          <w:b/>
          <w:bCs/>
          <w:color w:val="FF0000"/>
          <w:sz w:val="28"/>
          <w:szCs w:val="28"/>
          <w:highlight w:val="yellow"/>
        </w:rPr>
        <w:t>TITLE</w:t>
      </w:r>
    </w:p>
    <w:p w14:paraId="4E5016DC" w14:textId="0842DF5D" w:rsidR="00864754" w:rsidRPr="00EF0F48" w:rsidRDefault="00864754" w:rsidP="00864754">
      <w:pPr>
        <w:spacing w:after="0" w:line="240" w:lineRule="auto"/>
        <w:jc w:val="center"/>
        <w:rPr>
          <w:rFonts w:ascii="Aptos" w:eastAsia="Times New Roman" w:hAnsi="Aptos" w:cs="Times New Roman"/>
          <w:b/>
          <w:bCs/>
          <w:color w:val="FF0000"/>
          <w:sz w:val="28"/>
          <w:szCs w:val="28"/>
        </w:rPr>
      </w:pPr>
      <w:r w:rsidRPr="00EF0F48">
        <w:rPr>
          <w:rFonts w:ascii="Aptos" w:eastAsia="Times New Roman" w:hAnsi="Aptos" w:cs="Times New Roman"/>
          <w:b/>
          <w:bCs/>
          <w:color w:val="FF0000"/>
          <w:sz w:val="28"/>
          <w:szCs w:val="28"/>
          <w:highlight w:val="yellow"/>
        </w:rPr>
        <w:lastRenderedPageBreak/>
        <w:t>EMAIL</w:t>
      </w:r>
    </w:p>
    <w:p w14:paraId="2716C79D" w14:textId="77777777" w:rsidR="00864754" w:rsidRPr="00C66DB1" w:rsidRDefault="00864754" w:rsidP="00864754">
      <w:pPr>
        <w:spacing w:after="0" w:line="240" w:lineRule="auto"/>
        <w:jc w:val="center"/>
        <w:rPr>
          <w:rFonts w:ascii="Aptos" w:eastAsia="Times New Roman" w:hAnsi="Aptos" w:cs="Times New Roman"/>
          <w:b/>
          <w:bCs/>
          <w:color w:val="FF0000"/>
          <w:sz w:val="32"/>
          <w:szCs w:val="32"/>
        </w:rPr>
      </w:pPr>
    </w:p>
    <w:sdt>
      <w:sdtPr>
        <w:rPr>
          <w:rFonts w:ascii="Aptos" w:eastAsiaTheme="minorEastAsia" w:hAnsi="Aptos" w:cstheme="minorBidi"/>
          <w:b w:val="0"/>
          <w:bCs w:val="0"/>
          <w:color w:val="auto"/>
          <w:sz w:val="22"/>
          <w:szCs w:val="22"/>
        </w:rPr>
        <w:id w:val="171763851"/>
        <w:docPartObj>
          <w:docPartGallery w:val="Table of Contents"/>
          <w:docPartUnique/>
        </w:docPartObj>
      </w:sdtPr>
      <w:sdtEndPr>
        <w:rPr>
          <w:noProof/>
          <w:sz w:val="24"/>
          <w:szCs w:val="24"/>
        </w:rPr>
      </w:sdtEndPr>
      <w:sdtContent>
        <w:p w14:paraId="2D74FB82" w14:textId="7FDBB77D" w:rsidR="00C66DB1" w:rsidRPr="00C66DB1" w:rsidRDefault="00563347">
          <w:pPr>
            <w:pStyle w:val="TOCHeading"/>
            <w:rPr>
              <w:rFonts w:ascii="Aptos" w:hAnsi="Aptos"/>
              <w:sz w:val="24"/>
              <w:szCs w:val="24"/>
            </w:rPr>
          </w:pPr>
          <w:r>
            <w:rPr>
              <w:rFonts w:ascii="Aptos" w:hAnsi="Aptos"/>
              <w:sz w:val="24"/>
              <w:szCs w:val="24"/>
            </w:rPr>
            <w:t>TABLE OF CONTENTS</w:t>
          </w:r>
        </w:p>
        <w:p w14:paraId="4D8A8863" w14:textId="02DA4980" w:rsidR="00500E84" w:rsidRDefault="00C66DB1">
          <w:pPr>
            <w:pStyle w:val="TOC1"/>
            <w:tabs>
              <w:tab w:val="left" w:pos="480"/>
              <w:tab w:val="right" w:leader="dot" w:pos="10070"/>
            </w:tabs>
            <w:rPr>
              <w:noProof/>
              <w:kern w:val="2"/>
              <w:sz w:val="24"/>
              <w:szCs w:val="24"/>
              <w14:ligatures w14:val="standardContextual"/>
            </w:rPr>
          </w:pPr>
          <w:r w:rsidRPr="00C66DB1">
            <w:rPr>
              <w:rFonts w:ascii="Aptos" w:hAnsi="Aptos"/>
              <w:sz w:val="24"/>
              <w:szCs w:val="24"/>
            </w:rPr>
            <w:fldChar w:fldCharType="begin"/>
          </w:r>
          <w:r w:rsidRPr="00C66DB1">
            <w:rPr>
              <w:rFonts w:ascii="Aptos" w:hAnsi="Aptos"/>
              <w:sz w:val="24"/>
              <w:szCs w:val="24"/>
            </w:rPr>
            <w:instrText xml:space="preserve"> TOC \o "1-3" \h \z \u </w:instrText>
          </w:r>
          <w:r w:rsidRPr="00C66DB1">
            <w:rPr>
              <w:rFonts w:ascii="Aptos" w:hAnsi="Aptos"/>
              <w:sz w:val="24"/>
              <w:szCs w:val="24"/>
            </w:rPr>
            <w:fldChar w:fldCharType="separate"/>
          </w:r>
          <w:hyperlink w:anchor="_Toc187663434" w:history="1">
            <w:r w:rsidR="00500E84" w:rsidRPr="00384AEA">
              <w:rPr>
                <w:rStyle w:val="Hyperlink"/>
                <w:rFonts w:ascii="Aptos" w:hAnsi="Aptos"/>
                <w:noProof/>
              </w:rPr>
              <w:t>1.</w:t>
            </w:r>
            <w:r w:rsidR="00500E84">
              <w:rPr>
                <w:noProof/>
                <w:kern w:val="2"/>
                <w:sz w:val="24"/>
                <w:szCs w:val="24"/>
                <w14:ligatures w14:val="standardContextual"/>
              </w:rPr>
              <w:tab/>
            </w:r>
            <w:r w:rsidR="00500E84" w:rsidRPr="00384AEA">
              <w:rPr>
                <w:rStyle w:val="Hyperlink"/>
                <w:rFonts w:ascii="Aptos" w:hAnsi="Aptos"/>
                <w:noProof/>
              </w:rPr>
              <w:t>INTRODUCTION</w:t>
            </w:r>
            <w:r w:rsidR="00500E84">
              <w:rPr>
                <w:noProof/>
                <w:webHidden/>
              </w:rPr>
              <w:tab/>
            </w:r>
            <w:r w:rsidR="00500E84">
              <w:rPr>
                <w:noProof/>
                <w:webHidden/>
              </w:rPr>
              <w:fldChar w:fldCharType="begin"/>
            </w:r>
            <w:r w:rsidR="00500E84">
              <w:rPr>
                <w:noProof/>
                <w:webHidden/>
              </w:rPr>
              <w:instrText xml:space="preserve"> PAGEREF _Toc187663434 \h </w:instrText>
            </w:r>
            <w:r w:rsidR="00500E84">
              <w:rPr>
                <w:noProof/>
                <w:webHidden/>
              </w:rPr>
            </w:r>
            <w:r w:rsidR="00500E84">
              <w:rPr>
                <w:noProof/>
                <w:webHidden/>
              </w:rPr>
              <w:fldChar w:fldCharType="separate"/>
            </w:r>
            <w:r w:rsidR="00500E84">
              <w:rPr>
                <w:noProof/>
                <w:webHidden/>
              </w:rPr>
              <w:t>4</w:t>
            </w:r>
            <w:r w:rsidR="00500E84">
              <w:rPr>
                <w:noProof/>
                <w:webHidden/>
              </w:rPr>
              <w:fldChar w:fldCharType="end"/>
            </w:r>
          </w:hyperlink>
        </w:p>
        <w:p w14:paraId="569F1BA0" w14:textId="61C962CB" w:rsidR="00500E84" w:rsidRDefault="00500E84">
          <w:pPr>
            <w:pStyle w:val="TOC1"/>
            <w:tabs>
              <w:tab w:val="left" w:pos="480"/>
              <w:tab w:val="right" w:leader="dot" w:pos="10070"/>
            </w:tabs>
            <w:rPr>
              <w:noProof/>
              <w:kern w:val="2"/>
              <w:sz w:val="24"/>
              <w:szCs w:val="24"/>
              <w14:ligatures w14:val="standardContextual"/>
            </w:rPr>
          </w:pPr>
          <w:hyperlink w:anchor="_Toc187663435" w:history="1">
            <w:r w:rsidRPr="00384AEA">
              <w:rPr>
                <w:rStyle w:val="Hyperlink"/>
                <w:rFonts w:ascii="Aptos" w:hAnsi="Aptos"/>
                <w:noProof/>
              </w:rPr>
              <w:t>2.</w:t>
            </w:r>
            <w:r>
              <w:rPr>
                <w:noProof/>
                <w:kern w:val="2"/>
                <w:sz w:val="24"/>
                <w:szCs w:val="24"/>
                <w14:ligatures w14:val="standardContextual"/>
              </w:rPr>
              <w:tab/>
            </w:r>
            <w:r w:rsidRPr="00384AEA">
              <w:rPr>
                <w:rStyle w:val="Hyperlink"/>
                <w:rFonts w:ascii="Aptos" w:hAnsi="Aptos"/>
                <w:noProof/>
              </w:rPr>
              <w:t>RIT BACKGROUND INFORMATION</w:t>
            </w:r>
            <w:r>
              <w:rPr>
                <w:noProof/>
                <w:webHidden/>
              </w:rPr>
              <w:tab/>
            </w:r>
            <w:r>
              <w:rPr>
                <w:noProof/>
                <w:webHidden/>
              </w:rPr>
              <w:fldChar w:fldCharType="begin"/>
            </w:r>
            <w:r>
              <w:rPr>
                <w:noProof/>
                <w:webHidden/>
              </w:rPr>
              <w:instrText xml:space="preserve"> PAGEREF _Toc187663435 \h </w:instrText>
            </w:r>
            <w:r>
              <w:rPr>
                <w:noProof/>
                <w:webHidden/>
              </w:rPr>
            </w:r>
            <w:r>
              <w:rPr>
                <w:noProof/>
                <w:webHidden/>
              </w:rPr>
              <w:fldChar w:fldCharType="separate"/>
            </w:r>
            <w:r>
              <w:rPr>
                <w:noProof/>
                <w:webHidden/>
              </w:rPr>
              <w:t>4</w:t>
            </w:r>
            <w:r>
              <w:rPr>
                <w:noProof/>
                <w:webHidden/>
              </w:rPr>
              <w:fldChar w:fldCharType="end"/>
            </w:r>
          </w:hyperlink>
        </w:p>
        <w:p w14:paraId="30F3A4EA" w14:textId="51ED3D0C" w:rsidR="00500E84" w:rsidRDefault="00500E84">
          <w:pPr>
            <w:pStyle w:val="TOC1"/>
            <w:tabs>
              <w:tab w:val="left" w:pos="480"/>
              <w:tab w:val="right" w:leader="dot" w:pos="10070"/>
            </w:tabs>
            <w:rPr>
              <w:noProof/>
              <w:kern w:val="2"/>
              <w:sz w:val="24"/>
              <w:szCs w:val="24"/>
              <w14:ligatures w14:val="standardContextual"/>
            </w:rPr>
          </w:pPr>
          <w:hyperlink w:anchor="_Toc187663436" w:history="1">
            <w:r w:rsidRPr="00384AEA">
              <w:rPr>
                <w:rStyle w:val="Hyperlink"/>
                <w:rFonts w:ascii="Aptos" w:hAnsi="Aptos"/>
                <w:noProof/>
              </w:rPr>
              <w:t>3.</w:t>
            </w:r>
            <w:r>
              <w:rPr>
                <w:noProof/>
                <w:kern w:val="2"/>
                <w:sz w:val="24"/>
                <w:szCs w:val="24"/>
                <w14:ligatures w14:val="standardContextual"/>
              </w:rPr>
              <w:tab/>
            </w:r>
            <w:r w:rsidRPr="00384AEA">
              <w:rPr>
                <w:rStyle w:val="Hyperlink"/>
                <w:rFonts w:ascii="Aptos" w:hAnsi="Aptos"/>
                <w:noProof/>
              </w:rPr>
              <w:t>RFP PROJECT SCHEDULE</w:t>
            </w:r>
            <w:r>
              <w:rPr>
                <w:noProof/>
                <w:webHidden/>
              </w:rPr>
              <w:tab/>
            </w:r>
            <w:r>
              <w:rPr>
                <w:noProof/>
                <w:webHidden/>
              </w:rPr>
              <w:fldChar w:fldCharType="begin"/>
            </w:r>
            <w:r>
              <w:rPr>
                <w:noProof/>
                <w:webHidden/>
              </w:rPr>
              <w:instrText xml:space="preserve"> PAGEREF _Toc187663436 \h </w:instrText>
            </w:r>
            <w:r>
              <w:rPr>
                <w:noProof/>
                <w:webHidden/>
              </w:rPr>
            </w:r>
            <w:r>
              <w:rPr>
                <w:noProof/>
                <w:webHidden/>
              </w:rPr>
              <w:fldChar w:fldCharType="separate"/>
            </w:r>
            <w:r>
              <w:rPr>
                <w:noProof/>
                <w:webHidden/>
              </w:rPr>
              <w:t>5</w:t>
            </w:r>
            <w:r>
              <w:rPr>
                <w:noProof/>
                <w:webHidden/>
              </w:rPr>
              <w:fldChar w:fldCharType="end"/>
            </w:r>
          </w:hyperlink>
        </w:p>
        <w:p w14:paraId="0E0A6C0B" w14:textId="3189E9D6" w:rsidR="00500E84" w:rsidRDefault="00500E84">
          <w:pPr>
            <w:pStyle w:val="TOC1"/>
            <w:tabs>
              <w:tab w:val="left" w:pos="480"/>
              <w:tab w:val="right" w:leader="dot" w:pos="10070"/>
            </w:tabs>
            <w:rPr>
              <w:noProof/>
              <w:kern w:val="2"/>
              <w:sz w:val="24"/>
              <w:szCs w:val="24"/>
              <w14:ligatures w14:val="standardContextual"/>
            </w:rPr>
          </w:pPr>
          <w:hyperlink w:anchor="_Toc187663437" w:history="1">
            <w:r w:rsidRPr="00384AEA">
              <w:rPr>
                <w:rStyle w:val="Hyperlink"/>
                <w:rFonts w:ascii="Aptos" w:hAnsi="Aptos"/>
                <w:noProof/>
              </w:rPr>
              <w:t>4.</w:t>
            </w:r>
            <w:r>
              <w:rPr>
                <w:noProof/>
                <w:kern w:val="2"/>
                <w:sz w:val="24"/>
                <w:szCs w:val="24"/>
                <w14:ligatures w14:val="standardContextual"/>
              </w:rPr>
              <w:tab/>
            </w:r>
            <w:r w:rsidRPr="00384AEA">
              <w:rPr>
                <w:rStyle w:val="Hyperlink"/>
                <w:rFonts w:ascii="Aptos" w:hAnsi="Aptos"/>
                <w:noProof/>
              </w:rPr>
              <w:t>CONTRACT AWARD IN BEST INTEREST</w:t>
            </w:r>
            <w:r>
              <w:rPr>
                <w:noProof/>
                <w:webHidden/>
              </w:rPr>
              <w:tab/>
            </w:r>
            <w:r>
              <w:rPr>
                <w:noProof/>
                <w:webHidden/>
              </w:rPr>
              <w:fldChar w:fldCharType="begin"/>
            </w:r>
            <w:r>
              <w:rPr>
                <w:noProof/>
                <w:webHidden/>
              </w:rPr>
              <w:instrText xml:space="preserve"> PAGEREF _Toc187663437 \h </w:instrText>
            </w:r>
            <w:r>
              <w:rPr>
                <w:noProof/>
                <w:webHidden/>
              </w:rPr>
            </w:r>
            <w:r>
              <w:rPr>
                <w:noProof/>
                <w:webHidden/>
              </w:rPr>
              <w:fldChar w:fldCharType="separate"/>
            </w:r>
            <w:r>
              <w:rPr>
                <w:noProof/>
                <w:webHidden/>
              </w:rPr>
              <w:t>5</w:t>
            </w:r>
            <w:r>
              <w:rPr>
                <w:noProof/>
                <w:webHidden/>
              </w:rPr>
              <w:fldChar w:fldCharType="end"/>
            </w:r>
          </w:hyperlink>
        </w:p>
        <w:p w14:paraId="40DF9CF7" w14:textId="429FC055" w:rsidR="00500E84" w:rsidRDefault="00500E84">
          <w:pPr>
            <w:pStyle w:val="TOC1"/>
            <w:tabs>
              <w:tab w:val="left" w:pos="480"/>
              <w:tab w:val="right" w:leader="dot" w:pos="10070"/>
            </w:tabs>
            <w:rPr>
              <w:noProof/>
              <w:kern w:val="2"/>
              <w:sz w:val="24"/>
              <w:szCs w:val="24"/>
              <w14:ligatures w14:val="standardContextual"/>
            </w:rPr>
          </w:pPr>
          <w:hyperlink w:anchor="_Toc187663438" w:history="1">
            <w:r w:rsidRPr="00384AEA">
              <w:rPr>
                <w:rStyle w:val="Hyperlink"/>
                <w:rFonts w:ascii="Aptos" w:hAnsi="Aptos"/>
                <w:noProof/>
              </w:rPr>
              <w:t>5.</w:t>
            </w:r>
            <w:r>
              <w:rPr>
                <w:noProof/>
                <w:kern w:val="2"/>
                <w:sz w:val="24"/>
                <w:szCs w:val="24"/>
                <w14:ligatures w14:val="standardContextual"/>
              </w:rPr>
              <w:tab/>
            </w:r>
            <w:r w:rsidRPr="00384AEA">
              <w:rPr>
                <w:rStyle w:val="Hyperlink"/>
                <w:rFonts w:ascii="Aptos" w:hAnsi="Aptos"/>
                <w:noProof/>
              </w:rPr>
              <w:t>NON-DISCRIMINATION COMPLIANCE</w:t>
            </w:r>
            <w:r>
              <w:rPr>
                <w:noProof/>
                <w:webHidden/>
              </w:rPr>
              <w:tab/>
            </w:r>
            <w:r>
              <w:rPr>
                <w:noProof/>
                <w:webHidden/>
              </w:rPr>
              <w:fldChar w:fldCharType="begin"/>
            </w:r>
            <w:r>
              <w:rPr>
                <w:noProof/>
                <w:webHidden/>
              </w:rPr>
              <w:instrText xml:space="preserve"> PAGEREF _Toc187663438 \h </w:instrText>
            </w:r>
            <w:r>
              <w:rPr>
                <w:noProof/>
                <w:webHidden/>
              </w:rPr>
            </w:r>
            <w:r>
              <w:rPr>
                <w:noProof/>
                <w:webHidden/>
              </w:rPr>
              <w:fldChar w:fldCharType="separate"/>
            </w:r>
            <w:r>
              <w:rPr>
                <w:noProof/>
                <w:webHidden/>
              </w:rPr>
              <w:t>5</w:t>
            </w:r>
            <w:r>
              <w:rPr>
                <w:noProof/>
                <w:webHidden/>
              </w:rPr>
              <w:fldChar w:fldCharType="end"/>
            </w:r>
          </w:hyperlink>
        </w:p>
        <w:p w14:paraId="5D9587B2" w14:textId="4FCCE1B8" w:rsidR="00500E84" w:rsidRDefault="00500E84">
          <w:pPr>
            <w:pStyle w:val="TOC1"/>
            <w:tabs>
              <w:tab w:val="left" w:pos="480"/>
              <w:tab w:val="right" w:leader="dot" w:pos="10070"/>
            </w:tabs>
            <w:rPr>
              <w:noProof/>
              <w:kern w:val="2"/>
              <w:sz w:val="24"/>
              <w:szCs w:val="24"/>
              <w14:ligatures w14:val="standardContextual"/>
            </w:rPr>
          </w:pPr>
          <w:hyperlink w:anchor="_Toc187663439" w:history="1">
            <w:r w:rsidRPr="00384AEA">
              <w:rPr>
                <w:rStyle w:val="Hyperlink"/>
                <w:rFonts w:ascii="Aptos" w:hAnsi="Aptos"/>
                <w:noProof/>
              </w:rPr>
              <w:t>6.</w:t>
            </w:r>
            <w:r>
              <w:rPr>
                <w:noProof/>
                <w:kern w:val="2"/>
                <w:sz w:val="24"/>
                <w:szCs w:val="24"/>
                <w14:ligatures w14:val="standardContextual"/>
              </w:rPr>
              <w:tab/>
            </w:r>
            <w:r w:rsidRPr="00384AEA">
              <w:rPr>
                <w:rStyle w:val="Hyperlink"/>
                <w:rFonts w:ascii="Aptos" w:hAnsi="Aptos"/>
                <w:noProof/>
              </w:rPr>
              <w:t>CONFIDENTIALITY</w:t>
            </w:r>
            <w:r>
              <w:rPr>
                <w:noProof/>
                <w:webHidden/>
              </w:rPr>
              <w:tab/>
            </w:r>
            <w:r>
              <w:rPr>
                <w:noProof/>
                <w:webHidden/>
              </w:rPr>
              <w:fldChar w:fldCharType="begin"/>
            </w:r>
            <w:r>
              <w:rPr>
                <w:noProof/>
                <w:webHidden/>
              </w:rPr>
              <w:instrText xml:space="preserve"> PAGEREF _Toc187663439 \h </w:instrText>
            </w:r>
            <w:r>
              <w:rPr>
                <w:noProof/>
                <w:webHidden/>
              </w:rPr>
            </w:r>
            <w:r>
              <w:rPr>
                <w:noProof/>
                <w:webHidden/>
              </w:rPr>
              <w:fldChar w:fldCharType="separate"/>
            </w:r>
            <w:r>
              <w:rPr>
                <w:noProof/>
                <w:webHidden/>
              </w:rPr>
              <w:t>6</w:t>
            </w:r>
            <w:r>
              <w:rPr>
                <w:noProof/>
                <w:webHidden/>
              </w:rPr>
              <w:fldChar w:fldCharType="end"/>
            </w:r>
          </w:hyperlink>
        </w:p>
        <w:p w14:paraId="4C839AF2" w14:textId="588C5D1E" w:rsidR="00500E84" w:rsidRDefault="00500E84">
          <w:pPr>
            <w:pStyle w:val="TOC1"/>
            <w:tabs>
              <w:tab w:val="left" w:pos="480"/>
              <w:tab w:val="right" w:leader="dot" w:pos="10070"/>
            </w:tabs>
            <w:rPr>
              <w:noProof/>
              <w:kern w:val="2"/>
              <w:sz w:val="24"/>
              <w:szCs w:val="24"/>
              <w14:ligatures w14:val="standardContextual"/>
            </w:rPr>
          </w:pPr>
          <w:hyperlink w:anchor="_Toc187663440" w:history="1">
            <w:r w:rsidRPr="00384AEA">
              <w:rPr>
                <w:rStyle w:val="Hyperlink"/>
                <w:rFonts w:ascii="Aptos" w:hAnsi="Aptos"/>
                <w:noProof/>
              </w:rPr>
              <w:t>7.</w:t>
            </w:r>
            <w:r>
              <w:rPr>
                <w:noProof/>
                <w:kern w:val="2"/>
                <w:sz w:val="24"/>
                <w:szCs w:val="24"/>
                <w14:ligatures w14:val="standardContextual"/>
              </w:rPr>
              <w:tab/>
            </w:r>
            <w:r w:rsidRPr="00384AEA">
              <w:rPr>
                <w:rStyle w:val="Hyperlink"/>
                <w:rFonts w:ascii="Aptos" w:hAnsi="Aptos"/>
                <w:noProof/>
              </w:rPr>
              <w:t>INSTRUCTIONS FOR SUBMITTAL</w:t>
            </w:r>
            <w:r>
              <w:rPr>
                <w:noProof/>
                <w:webHidden/>
              </w:rPr>
              <w:tab/>
            </w:r>
            <w:r>
              <w:rPr>
                <w:noProof/>
                <w:webHidden/>
              </w:rPr>
              <w:fldChar w:fldCharType="begin"/>
            </w:r>
            <w:r>
              <w:rPr>
                <w:noProof/>
                <w:webHidden/>
              </w:rPr>
              <w:instrText xml:space="preserve"> PAGEREF _Toc187663440 \h </w:instrText>
            </w:r>
            <w:r>
              <w:rPr>
                <w:noProof/>
                <w:webHidden/>
              </w:rPr>
            </w:r>
            <w:r>
              <w:rPr>
                <w:noProof/>
                <w:webHidden/>
              </w:rPr>
              <w:fldChar w:fldCharType="separate"/>
            </w:r>
            <w:r>
              <w:rPr>
                <w:noProof/>
                <w:webHidden/>
              </w:rPr>
              <w:t>6</w:t>
            </w:r>
            <w:r>
              <w:rPr>
                <w:noProof/>
                <w:webHidden/>
              </w:rPr>
              <w:fldChar w:fldCharType="end"/>
            </w:r>
          </w:hyperlink>
        </w:p>
        <w:p w14:paraId="6FDC033D" w14:textId="7EA688C8" w:rsidR="00500E84" w:rsidRDefault="00500E84">
          <w:pPr>
            <w:pStyle w:val="TOC1"/>
            <w:tabs>
              <w:tab w:val="left" w:pos="480"/>
              <w:tab w:val="right" w:leader="dot" w:pos="10070"/>
            </w:tabs>
            <w:rPr>
              <w:noProof/>
              <w:kern w:val="2"/>
              <w:sz w:val="24"/>
              <w:szCs w:val="24"/>
              <w14:ligatures w14:val="standardContextual"/>
            </w:rPr>
          </w:pPr>
          <w:hyperlink w:anchor="_Toc187663441" w:history="1">
            <w:r w:rsidRPr="00384AEA">
              <w:rPr>
                <w:rStyle w:val="Hyperlink"/>
                <w:rFonts w:ascii="Aptos" w:hAnsi="Aptos"/>
                <w:noProof/>
              </w:rPr>
              <w:t>8.</w:t>
            </w:r>
            <w:r>
              <w:rPr>
                <w:noProof/>
                <w:kern w:val="2"/>
                <w:sz w:val="24"/>
                <w:szCs w:val="24"/>
                <w14:ligatures w14:val="standardContextual"/>
              </w:rPr>
              <w:tab/>
            </w:r>
            <w:r w:rsidRPr="00384AEA">
              <w:rPr>
                <w:rStyle w:val="Hyperlink"/>
                <w:rFonts w:ascii="Aptos" w:hAnsi="Aptos"/>
                <w:noProof/>
              </w:rPr>
              <w:t>EVALUATION CRITERIA</w:t>
            </w:r>
            <w:r>
              <w:rPr>
                <w:noProof/>
                <w:webHidden/>
              </w:rPr>
              <w:tab/>
            </w:r>
            <w:r>
              <w:rPr>
                <w:noProof/>
                <w:webHidden/>
              </w:rPr>
              <w:fldChar w:fldCharType="begin"/>
            </w:r>
            <w:r>
              <w:rPr>
                <w:noProof/>
                <w:webHidden/>
              </w:rPr>
              <w:instrText xml:space="preserve"> PAGEREF _Toc187663441 \h </w:instrText>
            </w:r>
            <w:r>
              <w:rPr>
                <w:noProof/>
                <w:webHidden/>
              </w:rPr>
            </w:r>
            <w:r>
              <w:rPr>
                <w:noProof/>
                <w:webHidden/>
              </w:rPr>
              <w:fldChar w:fldCharType="separate"/>
            </w:r>
            <w:r>
              <w:rPr>
                <w:noProof/>
                <w:webHidden/>
              </w:rPr>
              <w:t>7</w:t>
            </w:r>
            <w:r>
              <w:rPr>
                <w:noProof/>
                <w:webHidden/>
              </w:rPr>
              <w:fldChar w:fldCharType="end"/>
            </w:r>
          </w:hyperlink>
        </w:p>
        <w:p w14:paraId="66752661" w14:textId="11B49404" w:rsidR="00500E84" w:rsidRDefault="00500E84">
          <w:pPr>
            <w:pStyle w:val="TOC2"/>
            <w:tabs>
              <w:tab w:val="right" w:leader="dot" w:pos="10070"/>
            </w:tabs>
            <w:rPr>
              <w:noProof/>
              <w:kern w:val="2"/>
              <w:sz w:val="24"/>
              <w:szCs w:val="24"/>
              <w14:ligatures w14:val="standardContextual"/>
            </w:rPr>
          </w:pPr>
          <w:hyperlink w:anchor="_Toc187663442" w:history="1">
            <w:r w:rsidRPr="00384AEA">
              <w:rPr>
                <w:rStyle w:val="Hyperlink"/>
                <w:rFonts w:ascii="Aptos" w:hAnsi="Aptos"/>
                <w:noProof/>
              </w:rPr>
              <w:t>A: Pricing</w:t>
            </w:r>
            <w:r>
              <w:rPr>
                <w:noProof/>
                <w:webHidden/>
              </w:rPr>
              <w:tab/>
            </w:r>
            <w:r>
              <w:rPr>
                <w:noProof/>
                <w:webHidden/>
              </w:rPr>
              <w:fldChar w:fldCharType="begin"/>
            </w:r>
            <w:r>
              <w:rPr>
                <w:noProof/>
                <w:webHidden/>
              </w:rPr>
              <w:instrText xml:space="preserve"> PAGEREF _Toc187663442 \h </w:instrText>
            </w:r>
            <w:r>
              <w:rPr>
                <w:noProof/>
                <w:webHidden/>
              </w:rPr>
            </w:r>
            <w:r>
              <w:rPr>
                <w:noProof/>
                <w:webHidden/>
              </w:rPr>
              <w:fldChar w:fldCharType="separate"/>
            </w:r>
            <w:r>
              <w:rPr>
                <w:noProof/>
                <w:webHidden/>
              </w:rPr>
              <w:t>7</w:t>
            </w:r>
            <w:r>
              <w:rPr>
                <w:noProof/>
                <w:webHidden/>
              </w:rPr>
              <w:fldChar w:fldCharType="end"/>
            </w:r>
          </w:hyperlink>
        </w:p>
        <w:p w14:paraId="374E54BE" w14:textId="13CB195F" w:rsidR="00500E84" w:rsidRDefault="00500E84">
          <w:pPr>
            <w:pStyle w:val="TOC2"/>
            <w:tabs>
              <w:tab w:val="right" w:leader="dot" w:pos="10070"/>
            </w:tabs>
            <w:rPr>
              <w:noProof/>
              <w:kern w:val="2"/>
              <w:sz w:val="24"/>
              <w:szCs w:val="24"/>
              <w14:ligatures w14:val="standardContextual"/>
            </w:rPr>
          </w:pPr>
          <w:hyperlink w:anchor="_Toc187663443" w:history="1">
            <w:r w:rsidRPr="00384AEA">
              <w:rPr>
                <w:rStyle w:val="Hyperlink"/>
                <w:rFonts w:ascii="Aptos" w:hAnsi="Aptos"/>
                <w:noProof/>
              </w:rPr>
              <w:t>B: Operating Requirements</w:t>
            </w:r>
            <w:r>
              <w:rPr>
                <w:noProof/>
                <w:webHidden/>
              </w:rPr>
              <w:tab/>
            </w:r>
            <w:r>
              <w:rPr>
                <w:noProof/>
                <w:webHidden/>
              </w:rPr>
              <w:fldChar w:fldCharType="begin"/>
            </w:r>
            <w:r>
              <w:rPr>
                <w:noProof/>
                <w:webHidden/>
              </w:rPr>
              <w:instrText xml:space="preserve"> PAGEREF _Toc187663443 \h </w:instrText>
            </w:r>
            <w:r>
              <w:rPr>
                <w:noProof/>
                <w:webHidden/>
              </w:rPr>
            </w:r>
            <w:r>
              <w:rPr>
                <w:noProof/>
                <w:webHidden/>
              </w:rPr>
              <w:fldChar w:fldCharType="separate"/>
            </w:r>
            <w:r>
              <w:rPr>
                <w:noProof/>
                <w:webHidden/>
              </w:rPr>
              <w:t>8</w:t>
            </w:r>
            <w:r>
              <w:rPr>
                <w:noProof/>
                <w:webHidden/>
              </w:rPr>
              <w:fldChar w:fldCharType="end"/>
            </w:r>
          </w:hyperlink>
        </w:p>
        <w:p w14:paraId="5315E061" w14:textId="0BCBDDAD" w:rsidR="00500E84" w:rsidRDefault="00500E84">
          <w:pPr>
            <w:pStyle w:val="TOC2"/>
            <w:tabs>
              <w:tab w:val="right" w:leader="dot" w:pos="10070"/>
            </w:tabs>
            <w:rPr>
              <w:noProof/>
              <w:kern w:val="2"/>
              <w:sz w:val="24"/>
              <w:szCs w:val="24"/>
              <w14:ligatures w14:val="standardContextual"/>
            </w:rPr>
          </w:pPr>
          <w:hyperlink w:anchor="_Toc187663444" w:history="1">
            <w:r w:rsidRPr="00384AEA">
              <w:rPr>
                <w:rStyle w:val="Hyperlink"/>
                <w:rFonts w:ascii="Aptos" w:hAnsi="Aptos"/>
                <w:noProof/>
              </w:rPr>
              <w:t>C: Quality Metric/Performance Metrics</w:t>
            </w:r>
            <w:r>
              <w:rPr>
                <w:noProof/>
                <w:webHidden/>
              </w:rPr>
              <w:tab/>
            </w:r>
            <w:r>
              <w:rPr>
                <w:noProof/>
                <w:webHidden/>
              </w:rPr>
              <w:fldChar w:fldCharType="begin"/>
            </w:r>
            <w:r>
              <w:rPr>
                <w:noProof/>
                <w:webHidden/>
              </w:rPr>
              <w:instrText xml:space="preserve"> PAGEREF _Toc187663444 \h </w:instrText>
            </w:r>
            <w:r>
              <w:rPr>
                <w:noProof/>
                <w:webHidden/>
              </w:rPr>
            </w:r>
            <w:r>
              <w:rPr>
                <w:noProof/>
                <w:webHidden/>
              </w:rPr>
              <w:fldChar w:fldCharType="separate"/>
            </w:r>
            <w:r>
              <w:rPr>
                <w:noProof/>
                <w:webHidden/>
              </w:rPr>
              <w:t>8</w:t>
            </w:r>
            <w:r>
              <w:rPr>
                <w:noProof/>
                <w:webHidden/>
              </w:rPr>
              <w:fldChar w:fldCharType="end"/>
            </w:r>
          </w:hyperlink>
        </w:p>
        <w:p w14:paraId="094DBD89" w14:textId="45EB7238" w:rsidR="00500E84" w:rsidRDefault="00500E84">
          <w:pPr>
            <w:pStyle w:val="TOC2"/>
            <w:tabs>
              <w:tab w:val="right" w:leader="dot" w:pos="10070"/>
            </w:tabs>
            <w:rPr>
              <w:noProof/>
              <w:kern w:val="2"/>
              <w:sz w:val="24"/>
              <w:szCs w:val="24"/>
              <w14:ligatures w14:val="standardContextual"/>
            </w:rPr>
          </w:pPr>
          <w:hyperlink w:anchor="_Toc187663445" w:history="1">
            <w:r w:rsidRPr="00384AEA">
              <w:rPr>
                <w:rStyle w:val="Hyperlink"/>
                <w:rFonts w:ascii="Aptos" w:hAnsi="Aptos"/>
                <w:noProof/>
              </w:rPr>
              <w:t>D: Evidence of Business Performance</w:t>
            </w:r>
            <w:r>
              <w:rPr>
                <w:noProof/>
                <w:webHidden/>
              </w:rPr>
              <w:tab/>
            </w:r>
            <w:r>
              <w:rPr>
                <w:noProof/>
                <w:webHidden/>
              </w:rPr>
              <w:fldChar w:fldCharType="begin"/>
            </w:r>
            <w:r>
              <w:rPr>
                <w:noProof/>
                <w:webHidden/>
              </w:rPr>
              <w:instrText xml:space="preserve"> PAGEREF _Toc187663445 \h </w:instrText>
            </w:r>
            <w:r>
              <w:rPr>
                <w:noProof/>
                <w:webHidden/>
              </w:rPr>
            </w:r>
            <w:r>
              <w:rPr>
                <w:noProof/>
                <w:webHidden/>
              </w:rPr>
              <w:fldChar w:fldCharType="separate"/>
            </w:r>
            <w:r>
              <w:rPr>
                <w:noProof/>
                <w:webHidden/>
              </w:rPr>
              <w:t>8</w:t>
            </w:r>
            <w:r>
              <w:rPr>
                <w:noProof/>
                <w:webHidden/>
              </w:rPr>
              <w:fldChar w:fldCharType="end"/>
            </w:r>
          </w:hyperlink>
        </w:p>
        <w:p w14:paraId="066CF183" w14:textId="1DDA84BF" w:rsidR="00500E84" w:rsidRDefault="00500E84">
          <w:pPr>
            <w:pStyle w:val="TOC2"/>
            <w:tabs>
              <w:tab w:val="right" w:leader="dot" w:pos="10070"/>
            </w:tabs>
            <w:rPr>
              <w:noProof/>
              <w:kern w:val="2"/>
              <w:sz w:val="24"/>
              <w:szCs w:val="24"/>
              <w14:ligatures w14:val="standardContextual"/>
            </w:rPr>
          </w:pPr>
          <w:hyperlink w:anchor="_Toc187663446" w:history="1">
            <w:r w:rsidRPr="00384AEA">
              <w:rPr>
                <w:rStyle w:val="Hyperlink"/>
                <w:rFonts w:ascii="Aptos" w:hAnsi="Aptos"/>
                <w:noProof/>
              </w:rPr>
              <w:t>E: Sustainability (Green Strategy)</w:t>
            </w:r>
            <w:r>
              <w:rPr>
                <w:noProof/>
                <w:webHidden/>
              </w:rPr>
              <w:tab/>
            </w:r>
            <w:r>
              <w:rPr>
                <w:noProof/>
                <w:webHidden/>
              </w:rPr>
              <w:fldChar w:fldCharType="begin"/>
            </w:r>
            <w:r>
              <w:rPr>
                <w:noProof/>
                <w:webHidden/>
              </w:rPr>
              <w:instrText xml:space="preserve"> PAGEREF _Toc187663446 \h </w:instrText>
            </w:r>
            <w:r>
              <w:rPr>
                <w:noProof/>
                <w:webHidden/>
              </w:rPr>
            </w:r>
            <w:r>
              <w:rPr>
                <w:noProof/>
                <w:webHidden/>
              </w:rPr>
              <w:fldChar w:fldCharType="separate"/>
            </w:r>
            <w:r>
              <w:rPr>
                <w:noProof/>
                <w:webHidden/>
              </w:rPr>
              <w:t>10</w:t>
            </w:r>
            <w:r>
              <w:rPr>
                <w:noProof/>
                <w:webHidden/>
              </w:rPr>
              <w:fldChar w:fldCharType="end"/>
            </w:r>
          </w:hyperlink>
        </w:p>
        <w:p w14:paraId="1C79DFAC" w14:textId="78F87B12" w:rsidR="00500E84" w:rsidRDefault="00500E84">
          <w:pPr>
            <w:pStyle w:val="TOC2"/>
            <w:tabs>
              <w:tab w:val="right" w:leader="dot" w:pos="10070"/>
            </w:tabs>
            <w:rPr>
              <w:noProof/>
              <w:kern w:val="2"/>
              <w:sz w:val="24"/>
              <w:szCs w:val="24"/>
              <w14:ligatures w14:val="standardContextual"/>
            </w:rPr>
          </w:pPr>
          <w:hyperlink w:anchor="_Toc187663447" w:history="1">
            <w:r w:rsidRPr="00384AEA">
              <w:rPr>
                <w:rStyle w:val="Hyperlink"/>
                <w:rFonts w:ascii="Aptos" w:hAnsi="Aptos"/>
                <w:noProof/>
              </w:rPr>
              <w:t>F: Terms and Conditions</w:t>
            </w:r>
            <w:r>
              <w:rPr>
                <w:noProof/>
                <w:webHidden/>
              </w:rPr>
              <w:tab/>
            </w:r>
            <w:r>
              <w:rPr>
                <w:noProof/>
                <w:webHidden/>
              </w:rPr>
              <w:fldChar w:fldCharType="begin"/>
            </w:r>
            <w:r>
              <w:rPr>
                <w:noProof/>
                <w:webHidden/>
              </w:rPr>
              <w:instrText xml:space="preserve"> PAGEREF _Toc187663447 \h </w:instrText>
            </w:r>
            <w:r>
              <w:rPr>
                <w:noProof/>
                <w:webHidden/>
              </w:rPr>
            </w:r>
            <w:r>
              <w:rPr>
                <w:noProof/>
                <w:webHidden/>
              </w:rPr>
              <w:fldChar w:fldCharType="separate"/>
            </w:r>
            <w:r>
              <w:rPr>
                <w:noProof/>
                <w:webHidden/>
              </w:rPr>
              <w:t>10</w:t>
            </w:r>
            <w:r>
              <w:rPr>
                <w:noProof/>
                <w:webHidden/>
              </w:rPr>
              <w:fldChar w:fldCharType="end"/>
            </w:r>
          </w:hyperlink>
        </w:p>
        <w:p w14:paraId="0A867BFD" w14:textId="13BD6C52" w:rsidR="00500E84" w:rsidRDefault="00500E84">
          <w:pPr>
            <w:pStyle w:val="TOC1"/>
            <w:tabs>
              <w:tab w:val="left" w:pos="480"/>
              <w:tab w:val="right" w:leader="dot" w:pos="10070"/>
            </w:tabs>
            <w:rPr>
              <w:noProof/>
              <w:kern w:val="2"/>
              <w:sz w:val="24"/>
              <w:szCs w:val="24"/>
              <w14:ligatures w14:val="standardContextual"/>
            </w:rPr>
          </w:pPr>
          <w:hyperlink w:anchor="_Toc187663448" w:history="1">
            <w:r w:rsidRPr="00384AEA">
              <w:rPr>
                <w:rStyle w:val="Hyperlink"/>
                <w:rFonts w:ascii="Aptos" w:hAnsi="Aptos"/>
                <w:noProof/>
              </w:rPr>
              <w:t>9.</w:t>
            </w:r>
            <w:r>
              <w:rPr>
                <w:noProof/>
                <w:kern w:val="2"/>
                <w:sz w:val="24"/>
                <w:szCs w:val="24"/>
                <w14:ligatures w14:val="standardContextual"/>
              </w:rPr>
              <w:tab/>
            </w:r>
            <w:r w:rsidRPr="00384AEA">
              <w:rPr>
                <w:rStyle w:val="Hyperlink"/>
                <w:rFonts w:ascii="Aptos" w:hAnsi="Aptos"/>
                <w:noProof/>
              </w:rPr>
              <w:t>GLOSSARY OF TERMS</w:t>
            </w:r>
            <w:r>
              <w:rPr>
                <w:noProof/>
                <w:webHidden/>
              </w:rPr>
              <w:tab/>
            </w:r>
            <w:r>
              <w:rPr>
                <w:noProof/>
                <w:webHidden/>
              </w:rPr>
              <w:fldChar w:fldCharType="begin"/>
            </w:r>
            <w:r>
              <w:rPr>
                <w:noProof/>
                <w:webHidden/>
              </w:rPr>
              <w:instrText xml:space="preserve"> PAGEREF _Toc187663448 \h </w:instrText>
            </w:r>
            <w:r>
              <w:rPr>
                <w:noProof/>
                <w:webHidden/>
              </w:rPr>
            </w:r>
            <w:r>
              <w:rPr>
                <w:noProof/>
                <w:webHidden/>
              </w:rPr>
              <w:fldChar w:fldCharType="separate"/>
            </w:r>
            <w:r>
              <w:rPr>
                <w:noProof/>
                <w:webHidden/>
              </w:rPr>
              <w:t>11</w:t>
            </w:r>
            <w:r>
              <w:rPr>
                <w:noProof/>
                <w:webHidden/>
              </w:rPr>
              <w:fldChar w:fldCharType="end"/>
            </w:r>
          </w:hyperlink>
        </w:p>
        <w:p w14:paraId="644F5CB8" w14:textId="0F09DC84" w:rsidR="00500E84" w:rsidRDefault="00500E84">
          <w:pPr>
            <w:pStyle w:val="TOC1"/>
            <w:tabs>
              <w:tab w:val="left" w:pos="720"/>
              <w:tab w:val="right" w:leader="dot" w:pos="10070"/>
            </w:tabs>
            <w:rPr>
              <w:noProof/>
              <w:kern w:val="2"/>
              <w:sz w:val="24"/>
              <w:szCs w:val="24"/>
              <w14:ligatures w14:val="standardContextual"/>
            </w:rPr>
          </w:pPr>
          <w:hyperlink w:anchor="_Toc187663449" w:history="1">
            <w:r w:rsidRPr="00384AEA">
              <w:rPr>
                <w:rStyle w:val="Hyperlink"/>
                <w:rFonts w:ascii="Aptos" w:hAnsi="Aptos"/>
                <w:noProof/>
              </w:rPr>
              <w:t>10.</w:t>
            </w:r>
            <w:r>
              <w:rPr>
                <w:noProof/>
                <w:kern w:val="2"/>
                <w:sz w:val="24"/>
                <w:szCs w:val="24"/>
                <w14:ligatures w14:val="standardContextual"/>
              </w:rPr>
              <w:tab/>
            </w:r>
            <w:r w:rsidRPr="00384AEA">
              <w:rPr>
                <w:rStyle w:val="Hyperlink"/>
                <w:rFonts w:ascii="Aptos" w:hAnsi="Aptos"/>
                <w:noProof/>
              </w:rPr>
              <w:t>ATTACHMENTS</w:t>
            </w:r>
            <w:r>
              <w:rPr>
                <w:noProof/>
                <w:webHidden/>
              </w:rPr>
              <w:tab/>
            </w:r>
            <w:r>
              <w:rPr>
                <w:noProof/>
                <w:webHidden/>
              </w:rPr>
              <w:fldChar w:fldCharType="begin"/>
            </w:r>
            <w:r>
              <w:rPr>
                <w:noProof/>
                <w:webHidden/>
              </w:rPr>
              <w:instrText xml:space="preserve"> PAGEREF _Toc187663449 \h </w:instrText>
            </w:r>
            <w:r>
              <w:rPr>
                <w:noProof/>
                <w:webHidden/>
              </w:rPr>
            </w:r>
            <w:r>
              <w:rPr>
                <w:noProof/>
                <w:webHidden/>
              </w:rPr>
              <w:fldChar w:fldCharType="separate"/>
            </w:r>
            <w:r>
              <w:rPr>
                <w:noProof/>
                <w:webHidden/>
              </w:rPr>
              <w:t>11</w:t>
            </w:r>
            <w:r>
              <w:rPr>
                <w:noProof/>
                <w:webHidden/>
              </w:rPr>
              <w:fldChar w:fldCharType="end"/>
            </w:r>
          </w:hyperlink>
        </w:p>
        <w:p w14:paraId="7BE16411" w14:textId="53A4E771" w:rsidR="00C66DB1" w:rsidRPr="00C66DB1" w:rsidRDefault="00C66DB1">
          <w:pPr>
            <w:rPr>
              <w:rFonts w:ascii="Aptos" w:hAnsi="Aptos"/>
              <w:sz w:val="24"/>
              <w:szCs w:val="24"/>
            </w:rPr>
          </w:pPr>
          <w:r w:rsidRPr="00C66DB1">
            <w:rPr>
              <w:rFonts w:ascii="Aptos" w:hAnsi="Aptos"/>
              <w:b/>
              <w:bCs/>
              <w:noProof/>
              <w:sz w:val="24"/>
              <w:szCs w:val="24"/>
            </w:rPr>
            <w:fldChar w:fldCharType="end"/>
          </w:r>
        </w:p>
      </w:sdtContent>
    </w:sdt>
    <w:p w14:paraId="551428D8" w14:textId="77777777" w:rsidR="00864754" w:rsidRPr="00864754" w:rsidRDefault="00864754" w:rsidP="00864754">
      <w:pPr>
        <w:spacing w:after="0" w:line="240" w:lineRule="auto"/>
        <w:jc w:val="center"/>
        <w:rPr>
          <w:rFonts w:ascii="Aptos" w:eastAsia="Times New Roman" w:hAnsi="Aptos" w:cs="Times New Roman"/>
          <w:b/>
          <w:bCs/>
          <w:sz w:val="32"/>
          <w:szCs w:val="32"/>
        </w:rPr>
      </w:pPr>
    </w:p>
    <w:p w14:paraId="04F3DE69" w14:textId="372FE650" w:rsidR="00C66DB1" w:rsidRPr="00C66DB1" w:rsidRDefault="00C66DB1" w:rsidP="00C66DB1">
      <w:pPr>
        <w:rPr>
          <w:rFonts w:ascii="Aptos" w:hAnsi="Aptos"/>
        </w:rPr>
      </w:pPr>
    </w:p>
    <w:p w14:paraId="1AA81AB8" w14:textId="77777777" w:rsidR="00C66DB1" w:rsidRPr="00C66DB1" w:rsidRDefault="00C66DB1" w:rsidP="00C66DB1">
      <w:pPr>
        <w:pStyle w:val="Heading1"/>
        <w:numPr>
          <w:ilvl w:val="0"/>
          <w:numId w:val="16"/>
        </w:numPr>
        <w:tabs>
          <w:tab w:val="left" w:pos="360"/>
          <w:tab w:val="num" w:pos="720"/>
        </w:tabs>
        <w:ind w:left="360"/>
        <w:rPr>
          <w:rFonts w:ascii="Aptos" w:hAnsi="Aptos"/>
        </w:rPr>
      </w:pPr>
      <w:r w:rsidRPr="00C66DB1">
        <w:rPr>
          <w:rFonts w:ascii="Aptos" w:hAnsi="Aptos"/>
          <w:b w:val="0"/>
          <w:szCs w:val="24"/>
        </w:rPr>
        <w:br w:type="page"/>
      </w:r>
      <w:bookmarkStart w:id="0" w:name="_Toc518289623"/>
      <w:bookmarkStart w:id="1" w:name="_Toc187663434"/>
      <w:r w:rsidRPr="00C66DB1">
        <w:rPr>
          <w:rFonts w:ascii="Aptos" w:hAnsi="Aptos"/>
        </w:rPr>
        <w:lastRenderedPageBreak/>
        <w:t>INTRODUCTION</w:t>
      </w:r>
      <w:bookmarkEnd w:id="0"/>
      <w:bookmarkEnd w:id="1"/>
    </w:p>
    <w:p w14:paraId="3E15BDA4" w14:textId="77777777" w:rsidR="00C66DB1" w:rsidRPr="00C66DB1" w:rsidRDefault="00C66DB1" w:rsidP="00C66DB1">
      <w:pPr>
        <w:rPr>
          <w:rFonts w:ascii="Aptos" w:hAnsi="Aptos"/>
          <w:sz w:val="24"/>
          <w:szCs w:val="24"/>
        </w:rPr>
      </w:pPr>
    </w:p>
    <w:p w14:paraId="314F7071" w14:textId="77777777" w:rsidR="001A5FDC" w:rsidRDefault="00C66DB1" w:rsidP="001A5FDC">
      <w:pPr>
        <w:jc w:val="both"/>
        <w:rPr>
          <w:rFonts w:ascii="Aptos" w:hAnsi="Aptos"/>
          <w:sz w:val="24"/>
          <w:szCs w:val="24"/>
        </w:rPr>
      </w:pPr>
      <w:r w:rsidRPr="00C66DB1">
        <w:rPr>
          <w:rFonts w:ascii="Aptos" w:hAnsi="Aptos"/>
          <w:sz w:val="24"/>
          <w:szCs w:val="24"/>
        </w:rPr>
        <w:t xml:space="preserve">Rochester Institute of Technology (RIT/University) is soliciting competitive written proposals for the </w:t>
      </w:r>
      <w:r w:rsidRPr="00C66DB1">
        <w:rPr>
          <w:rFonts w:ascii="Aptos" w:hAnsi="Aptos"/>
          <w:color w:val="FF0000"/>
          <w:sz w:val="24"/>
          <w:szCs w:val="24"/>
          <w:highlight w:val="yellow"/>
        </w:rPr>
        <w:t>[brief description of request</w:t>
      </w:r>
      <w:r w:rsidRPr="00C66DB1">
        <w:rPr>
          <w:rFonts w:ascii="Aptos" w:hAnsi="Aptos"/>
          <w:color w:val="FF0000"/>
          <w:sz w:val="24"/>
          <w:szCs w:val="24"/>
        </w:rPr>
        <w:t>]</w:t>
      </w:r>
      <w:r w:rsidRPr="00C66DB1">
        <w:rPr>
          <w:rFonts w:ascii="Aptos" w:hAnsi="Aptos"/>
          <w:i/>
          <w:color w:val="FF0000"/>
          <w:sz w:val="24"/>
          <w:szCs w:val="24"/>
        </w:rPr>
        <w:t xml:space="preserve"> </w:t>
      </w:r>
      <w:r w:rsidRPr="00C66DB1">
        <w:rPr>
          <w:rFonts w:ascii="Aptos" w:hAnsi="Aptos"/>
          <w:sz w:val="24"/>
          <w:szCs w:val="24"/>
        </w:rPr>
        <w:t xml:space="preserve">as detailed in Section </w:t>
      </w:r>
      <w:r w:rsidR="001A5FDC" w:rsidRPr="00C66DB1">
        <w:rPr>
          <w:rFonts w:ascii="Aptos" w:hAnsi="Aptos"/>
          <w:sz w:val="24"/>
          <w:szCs w:val="24"/>
        </w:rPr>
        <w:t>8</w:t>
      </w:r>
      <w:r w:rsidR="001A5FDC">
        <w:rPr>
          <w:rFonts w:ascii="Aptos" w:hAnsi="Aptos"/>
          <w:sz w:val="24"/>
          <w:szCs w:val="24"/>
        </w:rPr>
        <w:t>)</w:t>
      </w:r>
      <w:r w:rsidR="001A5FDC" w:rsidRPr="00C66DB1">
        <w:rPr>
          <w:rFonts w:ascii="Aptos" w:hAnsi="Aptos"/>
          <w:sz w:val="24"/>
          <w:szCs w:val="24"/>
        </w:rPr>
        <w:t xml:space="preserve"> B.</w:t>
      </w:r>
      <w:r w:rsidRPr="00C66DB1">
        <w:rPr>
          <w:rFonts w:ascii="Aptos" w:hAnsi="Aptos"/>
          <w:sz w:val="24"/>
          <w:szCs w:val="24"/>
        </w:rPr>
        <w:t xml:space="preserve"> </w:t>
      </w:r>
      <w:r w:rsidRPr="00C66DB1">
        <w:rPr>
          <w:rFonts w:ascii="Aptos" w:hAnsi="Aptos"/>
          <w:color w:val="FF0000"/>
          <w:sz w:val="24"/>
          <w:szCs w:val="24"/>
          <w:highlight w:val="yellow"/>
        </w:rPr>
        <w:t>[Mention $ potential/estimate if appropriate and location etc.]</w:t>
      </w:r>
      <w:r w:rsidRPr="00C66DB1">
        <w:rPr>
          <w:rFonts w:ascii="Aptos" w:hAnsi="Aptos"/>
          <w:color w:val="FF0000"/>
          <w:sz w:val="24"/>
          <w:szCs w:val="24"/>
        </w:rPr>
        <w:t xml:space="preserve"> </w:t>
      </w:r>
      <w:r w:rsidR="001A5FDC" w:rsidRPr="001A5FDC">
        <w:rPr>
          <w:rFonts w:ascii="Aptos" w:hAnsi="Aptos"/>
          <w:sz w:val="24"/>
          <w:szCs w:val="24"/>
        </w:rPr>
        <w:t>The estimated amount is provided as a guideline only and not a guarantee. Consequently, RIT cannot and will not guarantee any purchase volume under any contract resulting from this RFP.</w:t>
      </w:r>
      <w:bookmarkStart w:id="2" w:name="_Toc518289624"/>
    </w:p>
    <w:p w14:paraId="14CE2030" w14:textId="4F9971EC" w:rsidR="001A5FDC" w:rsidRPr="001A5FDC" w:rsidRDefault="001A5FDC" w:rsidP="001A5FDC">
      <w:pPr>
        <w:jc w:val="both"/>
        <w:rPr>
          <w:rFonts w:ascii="Aptos" w:hAnsi="Aptos"/>
          <w:sz w:val="24"/>
          <w:szCs w:val="24"/>
        </w:rPr>
      </w:pPr>
      <w:r w:rsidRPr="001A5FDC">
        <w:rPr>
          <w:rFonts w:ascii="Aptos" w:hAnsi="Aptos"/>
          <w:sz w:val="24"/>
          <w:szCs w:val="24"/>
        </w:rPr>
        <w:t xml:space="preserve">RIT aims to minimize all sources of supply and agrees to use the Provider as the primary source for the agreed-upon </w:t>
      </w:r>
      <w:r w:rsidRPr="001A5FDC">
        <w:rPr>
          <w:rFonts w:ascii="Aptos" w:hAnsi="Aptos"/>
          <w:color w:val="FF0000"/>
          <w:sz w:val="24"/>
          <w:szCs w:val="24"/>
          <w:highlight w:val="yellow"/>
        </w:rPr>
        <w:t>[products/services]</w:t>
      </w:r>
      <w:r w:rsidRPr="001A5FDC">
        <w:rPr>
          <w:rFonts w:ascii="Aptos" w:hAnsi="Aptos"/>
          <w:sz w:val="24"/>
          <w:szCs w:val="24"/>
        </w:rPr>
        <w:t xml:space="preserve">. While every effort will be made to purchase from the successful Provider, this should not be interpreted as an "exclusive" agreement for all of RIT's requirements for such </w:t>
      </w:r>
      <w:r w:rsidRPr="001A5FDC">
        <w:rPr>
          <w:rFonts w:ascii="Aptos" w:hAnsi="Aptos"/>
          <w:color w:val="FF0000"/>
          <w:sz w:val="24"/>
          <w:szCs w:val="24"/>
          <w:highlight w:val="yellow"/>
        </w:rPr>
        <w:t>[products/services]</w:t>
      </w:r>
      <w:r w:rsidRPr="001A5FDC">
        <w:rPr>
          <w:rFonts w:ascii="Aptos" w:hAnsi="Aptos"/>
          <w:sz w:val="24"/>
          <w:szCs w:val="24"/>
        </w:rPr>
        <w:t>. The Provider must also agree to deliver comprehensive solutions to meet RIT's total requirements and reduce instances where RIT must seek alternative sources.</w:t>
      </w:r>
    </w:p>
    <w:p w14:paraId="78EC5F46" w14:textId="4FC304BE" w:rsidR="00C66DB1" w:rsidRPr="00C66DB1" w:rsidRDefault="001A5FDC" w:rsidP="00C66DB1">
      <w:pPr>
        <w:pStyle w:val="Heading1"/>
        <w:numPr>
          <w:ilvl w:val="0"/>
          <w:numId w:val="16"/>
        </w:numPr>
        <w:tabs>
          <w:tab w:val="left" w:pos="360"/>
          <w:tab w:val="num" w:pos="720"/>
        </w:tabs>
        <w:ind w:left="360"/>
        <w:rPr>
          <w:rFonts w:ascii="Aptos" w:hAnsi="Aptos"/>
        </w:rPr>
      </w:pPr>
      <w:bookmarkStart w:id="3" w:name="_Toc187663435"/>
      <w:r>
        <w:rPr>
          <w:rFonts w:ascii="Aptos" w:hAnsi="Aptos"/>
        </w:rPr>
        <w:t xml:space="preserve">RIT </w:t>
      </w:r>
      <w:r w:rsidR="00C66DB1" w:rsidRPr="00C66DB1">
        <w:rPr>
          <w:rFonts w:ascii="Aptos" w:hAnsi="Aptos"/>
        </w:rPr>
        <w:t>BACKGROUND INFORMATION</w:t>
      </w:r>
      <w:bookmarkEnd w:id="2"/>
      <w:bookmarkEnd w:id="3"/>
    </w:p>
    <w:p w14:paraId="1F0FF339" w14:textId="77777777" w:rsidR="00C66DB1" w:rsidRPr="00C66DB1" w:rsidRDefault="00C66DB1" w:rsidP="00C66DB1">
      <w:pPr>
        <w:jc w:val="both"/>
        <w:rPr>
          <w:rFonts w:ascii="Aptos" w:hAnsi="Aptos"/>
          <w:sz w:val="24"/>
          <w:szCs w:val="24"/>
        </w:rPr>
      </w:pPr>
    </w:p>
    <w:p w14:paraId="3345E682" w14:textId="77777777" w:rsidR="001A5FDC" w:rsidRDefault="001A5FDC" w:rsidP="00C66DB1">
      <w:pPr>
        <w:rPr>
          <w:rFonts w:ascii="Aptos" w:hAnsi="Aptos"/>
          <w:sz w:val="24"/>
          <w:szCs w:val="24"/>
        </w:rPr>
      </w:pPr>
      <w:r w:rsidRPr="001A5FDC">
        <w:rPr>
          <w:rFonts w:ascii="Aptos" w:hAnsi="Aptos"/>
          <w:sz w:val="24"/>
          <w:szCs w:val="24"/>
        </w:rPr>
        <w:t>RIT, founded in 1829 as The Rochester Athenaeum, has grown to become one of the nation's largest private universities. RIT is a not-for-profit, privately endowed, co-educational institution composed of nine colleges, emphasizing career education and experiential learning. The university occupies 1,300 acres in suburban Rochester, NY, on Jefferson Road in the Town of Henrietta.</w:t>
      </w:r>
    </w:p>
    <w:p w14:paraId="01B348A9" w14:textId="7CC68404" w:rsidR="001A5FDC" w:rsidRDefault="001A5FDC" w:rsidP="00C66DB1">
      <w:pPr>
        <w:rPr>
          <w:rFonts w:ascii="Aptos" w:hAnsi="Aptos"/>
          <w:sz w:val="24"/>
          <w:szCs w:val="24"/>
        </w:rPr>
      </w:pPr>
      <w:r w:rsidRPr="001A5FDC">
        <w:rPr>
          <w:rFonts w:ascii="Aptos" w:hAnsi="Aptos"/>
          <w:sz w:val="24"/>
          <w:szCs w:val="24"/>
        </w:rPr>
        <w:t xml:space="preserve">The current enrollment on the Henrietta campus is </w:t>
      </w:r>
      <w:r w:rsidRPr="001A5FDC">
        <w:rPr>
          <w:rFonts w:ascii="Aptos" w:hAnsi="Aptos"/>
          <w:sz w:val="24"/>
          <w:szCs w:val="24"/>
          <w:highlight w:val="yellow"/>
        </w:rPr>
        <w:t>19,718</w:t>
      </w:r>
      <w:r w:rsidRPr="001A5FDC">
        <w:rPr>
          <w:rFonts w:ascii="Aptos" w:hAnsi="Aptos"/>
          <w:sz w:val="24"/>
          <w:szCs w:val="24"/>
        </w:rPr>
        <w:t xml:space="preserve"> undergraduate and graduate students from all 50 states and more than 100 nations, supported by </w:t>
      </w:r>
      <w:r w:rsidRPr="001A5FDC">
        <w:rPr>
          <w:rFonts w:ascii="Aptos" w:hAnsi="Aptos"/>
          <w:sz w:val="24"/>
          <w:szCs w:val="24"/>
          <w:highlight w:val="yellow"/>
        </w:rPr>
        <w:t>3,974</w:t>
      </w:r>
      <w:r w:rsidRPr="001A5FDC">
        <w:rPr>
          <w:rFonts w:ascii="Aptos" w:hAnsi="Aptos"/>
          <w:sz w:val="24"/>
          <w:szCs w:val="24"/>
        </w:rPr>
        <w:t xml:space="preserve"> faculty and staff. RIT-owned and operated residence halls and apartments house more than </w:t>
      </w:r>
      <w:r w:rsidRPr="001A5FDC">
        <w:rPr>
          <w:rFonts w:ascii="Aptos" w:hAnsi="Aptos"/>
          <w:sz w:val="24"/>
          <w:szCs w:val="24"/>
          <w:highlight w:val="yellow"/>
        </w:rPr>
        <w:t>7,000</w:t>
      </w:r>
      <w:r w:rsidRPr="001A5FDC">
        <w:rPr>
          <w:rFonts w:ascii="Aptos" w:hAnsi="Aptos"/>
          <w:sz w:val="24"/>
          <w:szCs w:val="24"/>
        </w:rPr>
        <w:t xml:space="preserve"> students during the academic year.</w:t>
      </w:r>
    </w:p>
    <w:p w14:paraId="614623D2" w14:textId="77777777" w:rsidR="001A5FDC" w:rsidRDefault="001A5FDC" w:rsidP="00C66DB1">
      <w:pPr>
        <w:rPr>
          <w:rFonts w:ascii="Aptos" w:hAnsi="Aptos"/>
          <w:sz w:val="24"/>
          <w:szCs w:val="24"/>
        </w:rPr>
      </w:pPr>
    </w:p>
    <w:p w14:paraId="098BBBE9" w14:textId="77777777" w:rsidR="001A5FDC" w:rsidRPr="00C66DB1" w:rsidRDefault="001A5FDC" w:rsidP="00C66DB1">
      <w:pPr>
        <w:rPr>
          <w:rFonts w:ascii="Aptos" w:hAnsi="Aptos"/>
          <w:sz w:val="24"/>
          <w:szCs w:val="24"/>
        </w:rPr>
      </w:pPr>
    </w:p>
    <w:p w14:paraId="503EBABA" w14:textId="45EFEF7F" w:rsidR="00C66DB1" w:rsidRPr="00C66DB1" w:rsidRDefault="001A5FDC" w:rsidP="00C66DB1">
      <w:pPr>
        <w:pStyle w:val="Heading1"/>
        <w:numPr>
          <w:ilvl w:val="0"/>
          <w:numId w:val="17"/>
        </w:numPr>
        <w:tabs>
          <w:tab w:val="num" w:pos="1080"/>
        </w:tabs>
        <w:ind w:left="360"/>
        <w:rPr>
          <w:rFonts w:ascii="Aptos" w:hAnsi="Aptos"/>
        </w:rPr>
      </w:pPr>
      <w:bookmarkStart w:id="4" w:name="_Toc518289625"/>
      <w:bookmarkStart w:id="5" w:name="_Toc187663436"/>
      <w:r>
        <w:rPr>
          <w:rFonts w:ascii="Aptos" w:hAnsi="Aptos"/>
        </w:rPr>
        <w:lastRenderedPageBreak/>
        <w:t xml:space="preserve">RFP </w:t>
      </w:r>
      <w:r w:rsidR="00C66DB1" w:rsidRPr="00C66DB1">
        <w:rPr>
          <w:rFonts w:ascii="Aptos" w:hAnsi="Aptos"/>
        </w:rPr>
        <w:t>PROJECT SCHEDULE</w:t>
      </w:r>
      <w:bookmarkEnd w:id="4"/>
      <w:bookmarkEnd w:id="5"/>
    </w:p>
    <w:p w14:paraId="118E5C6C" w14:textId="77777777" w:rsidR="00C66DB1" w:rsidRPr="00C66DB1" w:rsidRDefault="00C66DB1" w:rsidP="00C66DB1">
      <w:pPr>
        <w:rPr>
          <w:rFonts w:ascii="Aptos" w:hAnsi="Aptos"/>
        </w:rPr>
      </w:pPr>
    </w:p>
    <w:p w14:paraId="1D7C4F76" w14:textId="104669EE" w:rsidR="00C66DB1" w:rsidRPr="00D22B62" w:rsidRDefault="00C66DB1" w:rsidP="00D22B62">
      <w:pPr>
        <w:pStyle w:val="ListParagraph"/>
        <w:numPr>
          <w:ilvl w:val="0"/>
          <w:numId w:val="13"/>
        </w:numPr>
        <w:spacing w:after="0" w:line="240" w:lineRule="auto"/>
        <w:jc w:val="both"/>
        <w:rPr>
          <w:rFonts w:ascii="Aptos" w:hAnsi="Aptos"/>
          <w:sz w:val="24"/>
          <w:szCs w:val="24"/>
        </w:rPr>
      </w:pPr>
      <w:r w:rsidRPr="00D22B62">
        <w:rPr>
          <w:rFonts w:ascii="Aptos" w:hAnsi="Aptos"/>
          <w:sz w:val="24"/>
          <w:szCs w:val="24"/>
        </w:rPr>
        <w:t xml:space="preserve">Request for Proposal Issued </w:t>
      </w:r>
      <w:r w:rsidRPr="00D22B62">
        <w:rPr>
          <w:rFonts w:ascii="Aptos" w:hAnsi="Aptos"/>
          <w:sz w:val="24"/>
          <w:szCs w:val="24"/>
        </w:rPr>
        <w:tab/>
      </w:r>
      <w:r w:rsidRPr="00D22B62">
        <w:rPr>
          <w:rFonts w:ascii="Aptos" w:hAnsi="Aptos"/>
          <w:sz w:val="24"/>
          <w:szCs w:val="24"/>
        </w:rPr>
        <w:tab/>
      </w:r>
      <w:r w:rsidRPr="00D22B62">
        <w:rPr>
          <w:rFonts w:ascii="Aptos" w:hAnsi="Aptos"/>
          <w:sz w:val="24"/>
          <w:szCs w:val="24"/>
        </w:rPr>
        <w:tab/>
      </w:r>
      <w:r w:rsidRPr="00D22B62">
        <w:rPr>
          <w:rFonts w:ascii="Aptos" w:hAnsi="Aptos"/>
          <w:color w:val="FF0000"/>
          <w:sz w:val="24"/>
          <w:szCs w:val="24"/>
          <w:highlight w:val="yellow"/>
        </w:rPr>
        <w:t>[DATE]</w:t>
      </w:r>
    </w:p>
    <w:p w14:paraId="45012C7F" w14:textId="7FAA730A" w:rsidR="00C66DB1" w:rsidRPr="001A5FDC" w:rsidRDefault="00C66DB1" w:rsidP="00C66DB1">
      <w:pPr>
        <w:numPr>
          <w:ilvl w:val="0"/>
          <w:numId w:val="13"/>
        </w:numPr>
        <w:spacing w:after="0" w:line="240" w:lineRule="auto"/>
        <w:jc w:val="both"/>
        <w:rPr>
          <w:rFonts w:ascii="Aptos" w:hAnsi="Aptos"/>
          <w:sz w:val="24"/>
          <w:szCs w:val="24"/>
        </w:rPr>
      </w:pPr>
      <w:r w:rsidRPr="001A5FDC">
        <w:rPr>
          <w:rFonts w:ascii="Aptos" w:hAnsi="Aptos"/>
          <w:sz w:val="24"/>
          <w:szCs w:val="24"/>
        </w:rPr>
        <w:t xml:space="preserve">Pre-proposal meeting if needed </w:t>
      </w:r>
      <w:r w:rsidRPr="001A5FDC">
        <w:rPr>
          <w:rFonts w:ascii="Aptos" w:hAnsi="Aptos"/>
          <w:sz w:val="24"/>
          <w:szCs w:val="24"/>
        </w:rPr>
        <w:tab/>
      </w:r>
      <w:r w:rsidRPr="001A5FDC">
        <w:rPr>
          <w:rFonts w:ascii="Aptos" w:hAnsi="Aptos"/>
          <w:sz w:val="24"/>
          <w:szCs w:val="24"/>
        </w:rPr>
        <w:tab/>
      </w:r>
      <w:r w:rsidRPr="001A5FDC">
        <w:rPr>
          <w:rFonts w:ascii="Aptos" w:hAnsi="Aptos"/>
          <w:color w:val="FF0000"/>
          <w:sz w:val="24"/>
          <w:szCs w:val="24"/>
          <w:highlight w:val="yellow"/>
        </w:rPr>
        <w:t>[DATE]</w:t>
      </w:r>
    </w:p>
    <w:p w14:paraId="5914DAAD" w14:textId="77777777" w:rsidR="00C66DB1" w:rsidRPr="001A5FDC" w:rsidRDefault="00C66DB1" w:rsidP="00C66DB1">
      <w:pPr>
        <w:numPr>
          <w:ilvl w:val="0"/>
          <w:numId w:val="13"/>
        </w:numPr>
        <w:spacing w:after="0" w:line="240" w:lineRule="auto"/>
        <w:jc w:val="both"/>
        <w:rPr>
          <w:rFonts w:ascii="Aptos" w:hAnsi="Aptos"/>
          <w:sz w:val="24"/>
          <w:szCs w:val="24"/>
        </w:rPr>
      </w:pPr>
      <w:r w:rsidRPr="001A5FDC">
        <w:rPr>
          <w:rFonts w:ascii="Aptos" w:hAnsi="Aptos"/>
          <w:sz w:val="24"/>
          <w:szCs w:val="24"/>
        </w:rPr>
        <w:t>Proposal Due Date</w:t>
      </w:r>
      <w:r w:rsidRPr="001A5FDC">
        <w:rPr>
          <w:rFonts w:ascii="Aptos" w:hAnsi="Aptos"/>
          <w:sz w:val="24"/>
          <w:szCs w:val="24"/>
        </w:rPr>
        <w:tab/>
      </w:r>
      <w:r w:rsidRPr="001A5FDC">
        <w:rPr>
          <w:rFonts w:ascii="Aptos" w:hAnsi="Aptos"/>
          <w:sz w:val="24"/>
          <w:szCs w:val="24"/>
        </w:rPr>
        <w:tab/>
      </w:r>
      <w:r w:rsidRPr="001A5FDC">
        <w:rPr>
          <w:rFonts w:ascii="Aptos" w:hAnsi="Aptos"/>
          <w:sz w:val="24"/>
          <w:szCs w:val="24"/>
        </w:rPr>
        <w:tab/>
      </w:r>
      <w:r w:rsidRPr="001A5FDC">
        <w:rPr>
          <w:rFonts w:ascii="Aptos" w:hAnsi="Aptos"/>
          <w:sz w:val="24"/>
          <w:szCs w:val="24"/>
        </w:rPr>
        <w:tab/>
      </w:r>
      <w:r w:rsidRPr="001A5FDC">
        <w:rPr>
          <w:rFonts w:ascii="Aptos" w:hAnsi="Aptos"/>
          <w:color w:val="FF0000"/>
          <w:sz w:val="24"/>
          <w:szCs w:val="24"/>
          <w:highlight w:val="yellow"/>
        </w:rPr>
        <w:t>[DATE]</w:t>
      </w:r>
    </w:p>
    <w:p w14:paraId="10161730" w14:textId="490C5153" w:rsidR="00C66DB1" w:rsidRPr="001A5FDC" w:rsidRDefault="00C66DB1" w:rsidP="00C66DB1">
      <w:pPr>
        <w:numPr>
          <w:ilvl w:val="0"/>
          <w:numId w:val="13"/>
        </w:numPr>
        <w:spacing w:after="0" w:line="240" w:lineRule="auto"/>
        <w:jc w:val="both"/>
        <w:rPr>
          <w:rFonts w:ascii="Aptos" w:hAnsi="Aptos"/>
          <w:sz w:val="24"/>
          <w:szCs w:val="24"/>
        </w:rPr>
      </w:pPr>
      <w:r w:rsidRPr="001A5FDC">
        <w:rPr>
          <w:rFonts w:ascii="Aptos" w:hAnsi="Aptos"/>
          <w:sz w:val="24"/>
          <w:szCs w:val="24"/>
        </w:rPr>
        <w:t>Presentations if requested by RIT</w:t>
      </w:r>
      <w:r w:rsidRPr="001A5FDC">
        <w:rPr>
          <w:rFonts w:ascii="Aptos" w:hAnsi="Aptos"/>
          <w:sz w:val="24"/>
          <w:szCs w:val="24"/>
        </w:rPr>
        <w:tab/>
      </w:r>
      <w:r w:rsidRPr="001A5FDC">
        <w:rPr>
          <w:rFonts w:ascii="Aptos" w:hAnsi="Aptos"/>
          <w:sz w:val="24"/>
          <w:szCs w:val="24"/>
        </w:rPr>
        <w:tab/>
      </w:r>
      <w:r w:rsidRPr="001A5FDC">
        <w:rPr>
          <w:rFonts w:ascii="Aptos" w:hAnsi="Aptos"/>
          <w:color w:val="FF0000"/>
          <w:sz w:val="24"/>
          <w:szCs w:val="24"/>
          <w:highlight w:val="yellow"/>
        </w:rPr>
        <w:t>[DATE]</w:t>
      </w:r>
    </w:p>
    <w:p w14:paraId="3A8434F9" w14:textId="77777777" w:rsidR="00C66DB1" w:rsidRPr="001A5FDC" w:rsidRDefault="00C66DB1" w:rsidP="00C66DB1">
      <w:pPr>
        <w:numPr>
          <w:ilvl w:val="0"/>
          <w:numId w:val="13"/>
        </w:numPr>
        <w:spacing w:after="0" w:line="240" w:lineRule="auto"/>
        <w:jc w:val="both"/>
        <w:rPr>
          <w:rFonts w:ascii="Aptos" w:hAnsi="Aptos"/>
          <w:sz w:val="24"/>
          <w:szCs w:val="24"/>
        </w:rPr>
      </w:pPr>
      <w:r w:rsidRPr="001A5FDC">
        <w:rPr>
          <w:rFonts w:ascii="Aptos" w:hAnsi="Aptos"/>
          <w:sz w:val="24"/>
          <w:szCs w:val="24"/>
        </w:rPr>
        <w:t>Contract Awarded (tentative)</w:t>
      </w:r>
      <w:r w:rsidRPr="001A5FDC">
        <w:rPr>
          <w:rFonts w:ascii="Aptos" w:hAnsi="Aptos"/>
          <w:sz w:val="24"/>
          <w:szCs w:val="24"/>
        </w:rPr>
        <w:tab/>
      </w:r>
      <w:r w:rsidRPr="001A5FDC">
        <w:rPr>
          <w:rFonts w:ascii="Aptos" w:hAnsi="Aptos"/>
          <w:sz w:val="24"/>
          <w:szCs w:val="24"/>
        </w:rPr>
        <w:tab/>
      </w:r>
      <w:r w:rsidRPr="001A5FDC">
        <w:rPr>
          <w:rFonts w:ascii="Aptos" w:hAnsi="Aptos"/>
          <w:sz w:val="24"/>
          <w:szCs w:val="24"/>
        </w:rPr>
        <w:tab/>
      </w:r>
      <w:r w:rsidRPr="001A5FDC">
        <w:rPr>
          <w:rFonts w:ascii="Aptos" w:hAnsi="Aptos"/>
          <w:color w:val="FF0000"/>
          <w:sz w:val="24"/>
          <w:szCs w:val="24"/>
          <w:highlight w:val="yellow"/>
        </w:rPr>
        <w:t>[DATE]</w:t>
      </w:r>
    </w:p>
    <w:p w14:paraId="7CF1188F" w14:textId="3B19D795" w:rsidR="00C66DB1" w:rsidRPr="001A5FDC" w:rsidRDefault="00C66DB1" w:rsidP="00C66DB1">
      <w:pPr>
        <w:numPr>
          <w:ilvl w:val="0"/>
          <w:numId w:val="13"/>
        </w:numPr>
        <w:spacing w:after="0" w:line="240" w:lineRule="auto"/>
        <w:jc w:val="both"/>
        <w:rPr>
          <w:rFonts w:ascii="Aptos" w:hAnsi="Aptos"/>
          <w:sz w:val="24"/>
          <w:szCs w:val="24"/>
        </w:rPr>
      </w:pPr>
      <w:r w:rsidRPr="001A5FDC">
        <w:rPr>
          <w:rFonts w:ascii="Aptos" w:hAnsi="Aptos"/>
          <w:sz w:val="24"/>
          <w:szCs w:val="24"/>
        </w:rPr>
        <w:t>Contract Start Date</w:t>
      </w:r>
      <w:r w:rsidR="001A5FDC">
        <w:rPr>
          <w:rFonts w:ascii="Aptos" w:hAnsi="Aptos"/>
          <w:sz w:val="24"/>
          <w:szCs w:val="24"/>
        </w:rPr>
        <w:t xml:space="preserve"> </w:t>
      </w:r>
      <w:r w:rsidR="001A5FDC" w:rsidRPr="001A5FDC">
        <w:rPr>
          <w:rFonts w:ascii="Aptos" w:hAnsi="Aptos"/>
          <w:sz w:val="24"/>
          <w:szCs w:val="24"/>
        </w:rPr>
        <w:t>(tentative)</w:t>
      </w:r>
      <w:r w:rsidR="001A5FDC" w:rsidRPr="001A5FDC">
        <w:rPr>
          <w:rFonts w:ascii="Aptos" w:hAnsi="Aptos"/>
          <w:sz w:val="24"/>
          <w:szCs w:val="24"/>
        </w:rPr>
        <w:tab/>
      </w:r>
      <w:r w:rsidRPr="001A5FDC">
        <w:rPr>
          <w:rFonts w:ascii="Aptos" w:hAnsi="Aptos"/>
          <w:sz w:val="24"/>
          <w:szCs w:val="24"/>
        </w:rPr>
        <w:tab/>
      </w:r>
      <w:r w:rsidRPr="001A5FDC">
        <w:rPr>
          <w:rFonts w:ascii="Aptos" w:hAnsi="Aptos"/>
          <w:sz w:val="24"/>
          <w:szCs w:val="24"/>
        </w:rPr>
        <w:tab/>
      </w:r>
      <w:r w:rsidRPr="001A5FDC">
        <w:rPr>
          <w:rFonts w:ascii="Aptos" w:hAnsi="Aptos"/>
          <w:color w:val="FF0000"/>
          <w:sz w:val="24"/>
          <w:szCs w:val="24"/>
          <w:highlight w:val="yellow"/>
        </w:rPr>
        <w:t>[DATE]</w:t>
      </w:r>
    </w:p>
    <w:p w14:paraId="48481990" w14:textId="77777777" w:rsidR="00C66DB1" w:rsidRPr="001A5FDC" w:rsidRDefault="00C66DB1" w:rsidP="00C66DB1">
      <w:pPr>
        <w:numPr>
          <w:ilvl w:val="0"/>
          <w:numId w:val="13"/>
        </w:numPr>
        <w:spacing w:after="0" w:line="240" w:lineRule="auto"/>
        <w:jc w:val="both"/>
        <w:rPr>
          <w:rFonts w:ascii="Aptos" w:hAnsi="Aptos"/>
          <w:sz w:val="24"/>
          <w:szCs w:val="24"/>
        </w:rPr>
      </w:pPr>
      <w:r w:rsidRPr="001A5FDC">
        <w:rPr>
          <w:rFonts w:ascii="Aptos" w:hAnsi="Aptos"/>
          <w:sz w:val="24"/>
          <w:szCs w:val="24"/>
        </w:rPr>
        <w:t>Other critical deliverables if needed</w:t>
      </w:r>
      <w:r w:rsidRPr="001A5FDC">
        <w:rPr>
          <w:rFonts w:ascii="Aptos" w:hAnsi="Aptos"/>
          <w:sz w:val="24"/>
          <w:szCs w:val="24"/>
        </w:rPr>
        <w:tab/>
      </w:r>
      <w:r w:rsidRPr="001A5FDC">
        <w:rPr>
          <w:rFonts w:ascii="Aptos" w:hAnsi="Aptos"/>
          <w:sz w:val="24"/>
          <w:szCs w:val="24"/>
        </w:rPr>
        <w:tab/>
      </w:r>
      <w:r w:rsidRPr="001A5FDC">
        <w:rPr>
          <w:rFonts w:ascii="Aptos" w:hAnsi="Aptos"/>
          <w:color w:val="FF0000"/>
          <w:sz w:val="24"/>
          <w:szCs w:val="24"/>
          <w:highlight w:val="yellow"/>
        </w:rPr>
        <w:t>[DATE]</w:t>
      </w:r>
    </w:p>
    <w:p w14:paraId="368BAEBC" w14:textId="77777777" w:rsidR="00C66DB1" w:rsidRPr="00C66DB1" w:rsidRDefault="00C66DB1" w:rsidP="00C66DB1">
      <w:pPr>
        <w:pStyle w:val="Heading1"/>
        <w:numPr>
          <w:ilvl w:val="0"/>
          <w:numId w:val="17"/>
        </w:numPr>
        <w:tabs>
          <w:tab w:val="num" w:pos="1080"/>
        </w:tabs>
        <w:ind w:left="360"/>
        <w:rPr>
          <w:rFonts w:ascii="Aptos" w:hAnsi="Aptos"/>
        </w:rPr>
      </w:pPr>
      <w:bookmarkStart w:id="6" w:name="_Toc518289626"/>
      <w:bookmarkStart w:id="7" w:name="_Toc187663437"/>
      <w:r w:rsidRPr="00C66DB1">
        <w:rPr>
          <w:rFonts w:ascii="Aptos" w:hAnsi="Aptos"/>
        </w:rPr>
        <w:t>CONTRACT AWARD IN BEST INTEREST</w:t>
      </w:r>
      <w:bookmarkEnd w:id="6"/>
      <w:bookmarkEnd w:id="7"/>
    </w:p>
    <w:p w14:paraId="27BB3A31" w14:textId="77777777" w:rsidR="00C66DB1" w:rsidRPr="00C66DB1" w:rsidRDefault="00C66DB1" w:rsidP="00C66DB1">
      <w:pPr>
        <w:jc w:val="both"/>
        <w:rPr>
          <w:rFonts w:ascii="Aptos" w:hAnsi="Aptos"/>
          <w:sz w:val="24"/>
          <w:szCs w:val="24"/>
        </w:rPr>
      </w:pPr>
    </w:p>
    <w:p w14:paraId="1D32DA33" w14:textId="61B10B53" w:rsidR="00C66DB1" w:rsidRPr="00C66DB1" w:rsidRDefault="001A5FDC" w:rsidP="00C66DB1">
      <w:pPr>
        <w:pStyle w:val="BodyTextIndent"/>
        <w:ind w:left="0"/>
        <w:jc w:val="both"/>
        <w:rPr>
          <w:rFonts w:ascii="Aptos" w:hAnsi="Aptos"/>
          <w:szCs w:val="24"/>
        </w:rPr>
      </w:pPr>
      <w:r w:rsidRPr="001A5FDC">
        <w:rPr>
          <w:rFonts w:ascii="Aptos" w:hAnsi="Aptos"/>
          <w:sz w:val="24"/>
          <w:szCs w:val="28"/>
        </w:rPr>
        <w:t xml:space="preserve">RIT reserves the right to accept or reject proposals on each item separately </w:t>
      </w:r>
      <w:proofErr w:type="gramStart"/>
      <w:r w:rsidRPr="001A5FDC">
        <w:rPr>
          <w:rFonts w:ascii="Aptos" w:hAnsi="Aptos"/>
          <w:sz w:val="24"/>
          <w:szCs w:val="28"/>
        </w:rPr>
        <w:t>or as a whole, to</w:t>
      </w:r>
      <w:proofErr w:type="gramEnd"/>
      <w:r w:rsidRPr="001A5FDC">
        <w:rPr>
          <w:rFonts w:ascii="Aptos" w:hAnsi="Aptos"/>
          <w:sz w:val="24"/>
          <w:szCs w:val="28"/>
        </w:rPr>
        <w:t xml:space="preserve"> reject any or all proposals without penalty, to waive any informalities or irregularities, and to contract in the best interests of the University to obtain service requirements that best meet RIT’s needs.</w:t>
      </w:r>
    </w:p>
    <w:p w14:paraId="42E99B03" w14:textId="77777777" w:rsidR="00C66DB1" w:rsidRPr="00C66DB1" w:rsidRDefault="00C66DB1" w:rsidP="00C66DB1">
      <w:pPr>
        <w:pStyle w:val="Heading1"/>
        <w:numPr>
          <w:ilvl w:val="0"/>
          <w:numId w:val="17"/>
        </w:numPr>
        <w:tabs>
          <w:tab w:val="num" w:pos="1080"/>
        </w:tabs>
        <w:ind w:left="360"/>
        <w:rPr>
          <w:rFonts w:ascii="Aptos" w:hAnsi="Aptos"/>
        </w:rPr>
      </w:pPr>
      <w:bookmarkStart w:id="8" w:name="_Toc518289627"/>
      <w:bookmarkStart w:id="9" w:name="_Toc187663438"/>
      <w:r w:rsidRPr="00C66DB1">
        <w:rPr>
          <w:rFonts w:ascii="Aptos" w:hAnsi="Aptos"/>
        </w:rPr>
        <w:t>NON-DISCRIMINATION COMPLIANCE</w:t>
      </w:r>
      <w:bookmarkEnd w:id="8"/>
      <w:bookmarkEnd w:id="9"/>
    </w:p>
    <w:p w14:paraId="16EC9CAE" w14:textId="77777777" w:rsidR="00C66DB1" w:rsidRPr="00C66DB1" w:rsidRDefault="00C66DB1" w:rsidP="00C66DB1">
      <w:pPr>
        <w:rPr>
          <w:rFonts w:ascii="Aptos" w:hAnsi="Aptos"/>
        </w:rPr>
      </w:pPr>
    </w:p>
    <w:p w14:paraId="46AA1459" w14:textId="77777777" w:rsidR="001A5FDC" w:rsidRDefault="001A5FDC" w:rsidP="00C66DB1">
      <w:pPr>
        <w:pStyle w:val="NormalWeb"/>
        <w:rPr>
          <w:rFonts w:ascii="Aptos" w:hAnsi="Aptos"/>
        </w:rPr>
      </w:pPr>
      <w:r w:rsidRPr="001A5FDC">
        <w:rPr>
          <w:rFonts w:ascii="Aptos" w:hAnsi="Aptos"/>
        </w:rPr>
        <w:t>RIT neither affiliates with nor grants recognition to any individual, contractor, or organization, on or off campus, with policies that discriminate on the basis of age, citizenship, color, creed, culture (including deaf culture), disabilities, gender, marital status, national origin, political affiliation or preference, race, sexual orientation, gender identity, or gender expression, as defined by applicable laws and regulations. The Provider agrees to comply with all federal, state, and local regulations.</w:t>
      </w:r>
    </w:p>
    <w:p w14:paraId="500BD3A6" w14:textId="4F1B8C9F" w:rsidR="00C66DB1" w:rsidRPr="00C66DB1" w:rsidRDefault="00C66DB1" w:rsidP="00C66DB1">
      <w:pPr>
        <w:pStyle w:val="NormalWeb"/>
        <w:rPr>
          <w:rFonts w:ascii="Aptos" w:hAnsi="Aptos"/>
          <w:color w:val="000000"/>
        </w:rPr>
      </w:pPr>
      <w:r w:rsidRPr="001A5FDC">
        <w:rPr>
          <w:rFonts w:ascii="Aptos" w:hAnsi="Aptos"/>
          <w:b/>
          <w:bCs/>
        </w:rPr>
        <w:t>C</w:t>
      </w:r>
      <w:r w:rsidRPr="001A5FDC">
        <w:rPr>
          <w:rStyle w:val="Strong"/>
          <w:rFonts w:ascii="Aptos" w:hAnsi="Aptos"/>
          <w:color w:val="000000"/>
        </w:rPr>
        <w:t>ontractor</w:t>
      </w:r>
      <w:r w:rsidRPr="00C66DB1">
        <w:rPr>
          <w:rStyle w:val="Strong"/>
          <w:rFonts w:ascii="Aptos" w:hAnsi="Aptos"/>
          <w:color w:val="000000"/>
        </w:rPr>
        <w:t xml:space="preserve"> and/or subcontractor shall abide by the requirements of </w:t>
      </w:r>
      <w:hyperlink r:id="rId9" w:history="1">
        <w:r w:rsidRPr="00C66DB1">
          <w:rPr>
            <w:rStyle w:val="Strong"/>
            <w:rFonts w:ascii="Aptos" w:hAnsi="Aptos"/>
            <w:color w:val="0066CC"/>
            <w:u w:val="single"/>
          </w:rPr>
          <w:t>41 CFR 60</w:t>
        </w:r>
      </w:hyperlink>
      <w:r w:rsidRPr="00C66DB1">
        <w:rPr>
          <w:rStyle w:val="Strong"/>
          <w:rFonts w:ascii="Aptos" w:hAnsi="Aptos"/>
          <w:color w:val="000000"/>
        </w:rPr>
        <w:t xml:space="preserve">-741.5(a). This regulation prohibits discrimination against qualified individuals </w:t>
      </w:r>
      <w:proofErr w:type="gramStart"/>
      <w:r w:rsidRPr="00C66DB1">
        <w:rPr>
          <w:rStyle w:val="Strong"/>
          <w:rFonts w:ascii="Aptos" w:hAnsi="Aptos"/>
          <w:color w:val="000000"/>
        </w:rPr>
        <w:t>on the basis of</w:t>
      </w:r>
      <w:proofErr w:type="gramEnd"/>
      <w:r w:rsidRPr="00C66DB1">
        <w:rPr>
          <w:rStyle w:val="Strong"/>
          <w:rFonts w:ascii="Aptos" w:hAnsi="Aptos"/>
          <w:color w:val="000000"/>
        </w:rPr>
        <w:t xml:space="preserve"> </w:t>
      </w:r>
      <w:r w:rsidR="001A5FDC" w:rsidRPr="00C66DB1">
        <w:rPr>
          <w:rStyle w:val="Strong"/>
          <w:rFonts w:ascii="Aptos" w:hAnsi="Aptos"/>
          <w:color w:val="000000"/>
        </w:rPr>
        <w:t>disability and</w:t>
      </w:r>
      <w:r w:rsidRPr="00C66DB1">
        <w:rPr>
          <w:rStyle w:val="Strong"/>
          <w:rFonts w:ascii="Aptos" w:hAnsi="Aptos"/>
          <w:color w:val="000000"/>
        </w:rPr>
        <w:t xml:space="preserve"> requires affirmative action by covered prime contractors and subcontractors to employ and advance in employment qualified individuals with disabilities.</w:t>
      </w:r>
    </w:p>
    <w:p w14:paraId="70C35946" w14:textId="50DF6215" w:rsidR="00C66DB1" w:rsidRPr="00C66DB1" w:rsidRDefault="00C66DB1" w:rsidP="00C66DB1">
      <w:pPr>
        <w:pStyle w:val="NormalWeb"/>
        <w:rPr>
          <w:rFonts w:ascii="Aptos" w:hAnsi="Aptos"/>
          <w:color w:val="000000"/>
        </w:rPr>
      </w:pPr>
      <w:r w:rsidRPr="00C66DB1">
        <w:rPr>
          <w:rStyle w:val="Strong"/>
          <w:rFonts w:ascii="Aptos" w:hAnsi="Aptos"/>
          <w:color w:val="000000"/>
        </w:rPr>
        <w:t xml:space="preserve">Contractor and/or subcontractor shall abide by the requirements of </w:t>
      </w:r>
      <w:hyperlink r:id="rId10" w:history="1">
        <w:r w:rsidRPr="00C66DB1">
          <w:rPr>
            <w:rStyle w:val="Strong"/>
            <w:rFonts w:ascii="Aptos" w:hAnsi="Aptos"/>
            <w:color w:val="0066CC"/>
            <w:u w:val="single"/>
          </w:rPr>
          <w:t>41 CFR 60</w:t>
        </w:r>
      </w:hyperlink>
      <w:r w:rsidRPr="00C66DB1">
        <w:rPr>
          <w:rStyle w:val="Strong"/>
          <w:rFonts w:ascii="Aptos" w:hAnsi="Aptos"/>
          <w:color w:val="000000"/>
        </w:rPr>
        <w:t xml:space="preserve">-300.5(a). This regulation prohibits discrimination against qualified protected </w:t>
      </w:r>
      <w:r w:rsidR="001A5FDC" w:rsidRPr="00C66DB1">
        <w:rPr>
          <w:rStyle w:val="Strong"/>
          <w:rFonts w:ascii="Aptos" w:hAnsi="Aptos"/>
          <w:color w:val="000000"/>
        </w:rPr>
        <w:t>veterans and</w:t>
      </w:r>
      <w:r w:rsidRPr="00C66DB1">
        <w:rPr>
          <w:rStyle w:val="Strong"/>
          <w:rFonts w:ascii="Aptos" w:hAnsi="Aptos"/>
          <w:color w:val="000000"/>
        </w:rPr>
        <w:t xml:space="preserve"> requires </w:t>
      </w:r>
      <w:r w:rsidRPr="00C66DB1">
        <w:rPr>
          <w:rStyle w:val="Strong"/>
          <w:rFonts w:ascii="Aptos" w:hAnsi="Aptos"/>
          <w:color w:val="000000"/>
        </w:rPr>
        <w:lastRenderedPageBreak/>
        <w:t>affirmative action by covered prime contractors and subcontractors to employ and advance in employment qualified protected veterans.</w:t>
      </w:r>
    </w:p>
    <w:p w14:paraId="16ADB57C" w14:textId="77777777" w:rsidR="00C66DB1" w:rsidRPr="00C66DB1" w:rsidRDefault="00C66DB1" w:rsidP="00C66DB1">
      <w:pPr>
        <w:pStyle w:val="Heading1"/>
        <w:numPr>
          <w:ilvl w:val="0"/>
          <w:numId w:val="17"/>
        </w:numPr>
        <w:tabs>
          <w:tab w:val="left" w:pos="360"/>
          <w:tab w:val="num" w:pos="1080"/>
        </w:tabs>
        <w:ind w:left="360"/>
        <w:rPr>
          <w:rFonts w:ascii="Aptos" w:hAnsi="Aptos"/>
        </w:rPr>
      </w:pPr>
      <w:bookmarkStart w:id="10" w:name="_Toc518289628"/>
      <w:bookmarkStart w:id="11" w:name="_Toc187663439"/>
      <w:r w:rsidRPr="00C66DB1">
        <w:rPr>
          <w:rFonts w:ascii="Aptos" w:hAnsi="Aptos"/>
        </w:rPr>
        <w:t>CONFIDENTIALITY</w:t>
      </w:r>
      <w:bookmarkEnd w:id="10"/>
      <w:bookmarkEnd w:id="11"/>
    </w:p>
    <w:p w14:paraId="211803E8" w14:textId="77777777" w:rsidR="00C66DB1" w:rsidRPr="00C66DB1" w:rsidRDefault="00C66DB1" w:rsidP="00C66DB1">
      <w:pPr>
        <w:jc w:val="both"/>
        <w:rPr>
          <w:rFonts w:ascii="Aptos" w:hAnsi="Aptos"/>
          <w:sz w:val="24"/>
          <w:szCs w:val="24"/>
        </w:rPr>
      </w:pPr>
    </w:p>
    <w:p w14:paraId="7B14EF48" w14:textId="144E91BC" w:rsidR="00C66DB1" w:rsidRPr="00C66DB1" w:rsidRDefault="00D22B62" w:rsidP="00C66DB1">
      <w:pPr>
        <w:jc w:val="both"/>
        <w:rPr>
          <w:rFonts w:ascii="Aptos" w:hAnsi="Aptos"/>
          <w:sz w:val="24"/>
          <w:szCs w:val="24"/>
        </w:rPr>
      </w:pPr>
      <w:r w:rsidRPr="00D22B62">
        <w:rPr>
          <w:rFonts w:ascii="Aptos" w:hAnsi="Aptos"/>
          <w:sz w:val="24"/>
          <w:szCs w:val="24"/>
        </w:rPr>
        <w:t xml:space="preserve">If, </w:t>
      </w:r>
      <w:proofErr w:type="gramStart"/>
      <w:r w:rsidRPr="00D22B62">
        <w:rPr>
          <w:rFonts w:ascii="Aptos" w:hAnsi="Aptos"/>
          <w:sz w:val="24"/>
          <w:szCs w:val="24"/>
        </w:rPr>
        <w:t>in the course of</w:t>
      </w:r>
      <w:proofErr w:type="gramEnd"/>
      <w:r w:rsidRPr="00D22B62">
        <w:rPr>
          <w:rFonts w:ascii="Aptos" w:hAnsi="Aptos"/>
          <w:sz w:val="24"/>
          <w:szCs w:val="24"/>
        </w:rPr>
        <w:t xml:space="preserve"> receiving information from RIT to respond to the RFP, the Provider receives proprietary information related to RIT’s business, operations, equipment, or products, the Provider will retain all such information in confidence and will not disclose it, except to its own employees and RIT’s employees as necessary for the performance of responding to the RFP. However, this will not prevent the Provider from disclosing any information once it becomes available to the </w:t>
      </w:r>
      <w:proofErr w:type="gramStart"/>
      <w:r w:rsidRPr="00D22B62">
        <w:rPr>
          <w:rFonts w:ascii="Aptos" w:hAnsi="Aptos"/>
          <w:sz w:val="24"/>
          <w:szCs w:val="24"/>
        </w:rPr>
        <w:t>general public</w:t>
      </w:r>
      <w:proofErr w:type="gramEnd"/>
      <w:r w:rsidRPr="00D22B62">
        <w:rPr>
          <w:rFonts w:ascii="Aptos" w:hAnsi="Aptos"/>
          <w:sz w:val="24"/>
          <w:szCs w:val="24"/>
        </w:rPr>
        <w:t xml:space="preserve"> through a printed publication, or any information that was already in the Provider’s possession at the time it was acquired from RIT, or any information furnished to the Provider by a third party. The Provider shall protect confidential information against unauthorized disclosure using the same degree of care, but no less than a reasonable degree of care, as the Provider uses to protect its own confidential information of a similar nature. The Provider will ensure that each employee or subcontractor agrees to similar confidentiality requirements.</w:t>
      </w:r>
    </w:p>
    <w:p w14:paraId="6D2C9C02" w14:textId="77777777" w:rsidR="00C66DB1" w:rsidRPr="00C66DB1" w:rsidRDefault="00C66DB1" w:rsidP="00C66DB1">
      <w:pPr>
        <w:pStyle w:val="Heading1"/>
        <w:numPr>
          <w:ilvl w:val="0"/>
          <w:numId w:val="17"/>
        </w:numPr>
        <w:tabs>
          <w:tab w:val="left" w:pos="360"/>
          <w:tab w:val="num" w:pos="1080"/>
        </w:tabs>
        <w:ind w:left="360"/>
        <w:rPr>
          <w:rFonts w:ascii="Aptos" w:hAnsi="Aptos"/>
        </w:rPr>
      </w:pPr>
      <w:bookmarkStart w:id="12" w:name="_Toc518289629"/>
      <w:bookmarkStart w:id="13" w:name="_Toc187663440"/>
      <w:r w:rsidRPr="00C66DB1">
        <w:rPr>
          <w:rFonts w:ascii="Aptos" w:hAnsi="Aptos"/>
        </w:rPr>
        <w:t>INSTRUCTIONS FOR SUBMITTAL</w:t>
      </w:r>
      <w:bookmarkEnd w:id="12"/>
      <w:bookmarkEnd w:id="13"/>
    </w:p>
    <w:p w14:paraId="6369E67F" w14:textId="77777777" w:rsidR="00C66DB1" w:rsidRPr="00C66DB1" w:rsidRDefault="00C66DB1" w:rsidP="00C66DB1">
      <w:pPr>
        <w:pStyle w:val="BodyTextIndent"/>
        <w:ind w:left="0"/>
        <w:jc w:val="both"/>
        <w:rPr>
          <w:rFonts w:ascii="Aptos" w:hAnsi="Aptos"/>
          <w:szCs w:val="24"/>
        </w:rPr>
      </w:pPr>
    </w:p>
    <w:p w14:paraId="08BBD483" w14:textId="661323EC" w:rsidR="00C66DB1" w:rsidRDefault="00D22B62" w:rsidP="00C66DB1">
      <w:pPr>
        <w:pStyle w:val="BodyTextIndent"/>
        <w:ind w:left="0"/>
        <w:jc w:val="both"/>
        <w:rPr>
          <w:rFonts w:ascii="Aptos" w:hAnsi="Aptos"/>
          <w:sz w:val="24"/>
          <w:szCs w:val="24"/>
        </w:rPr>
      </w:pPr>
      <w:r w:rsidRPr="00D22B62">
        <w:rPr>
          <w:rFonts w:ascii="Aptos" w:hAnsi="Aptos"/>
          <w:sz w:val="24"/>
          <w:szCs w:val="24"/>
        </w:rPr>
        <w:t>It is mandatory to submit one electronic version of the RFP via email, following the proposal outline and date requirements, along with a detailed statement of any exceptions to any part of the request (referencing the specific sections involved). Each section of the Evaluation Criteria (Heading 8) must be individually addressed and fully detailed.</w:t>
      </w:r>
    </w:p>
    <w:p w14:paraId="4A023FD8" w14:textId="77777777" w:rsidR="00D22B62" w:rsidRPr="00C66DB1" w:rsidRDefault="00D22B62" w:rsidP="00C66DB1">
      <w:pPr>
        <w:pStyle w:val="BodyTextIndent"/>
        <w:ind w:left="0"/>
        <w:jc w:val="both"/>
        <w:rPr>
          <w:rFonts w:ascii="Aptos" w:hAnsi="Aptos"/>
          <w:szCs w:val="24"/>
        </w:rPr>
      </w:pPr>
    </w:p>
    <w:p w14:paraId="28D46043" w14:textId="7553406C" w:rsidR="00C66DB1" w:rsidRPr="00D22B62" w:rsidRDefault="00C66DB1" w:rsidP="00C66DB1">
      <w:pPr>
        <w:pStyle w:val="BodyTextIndent"/>
        <w:numPr>
          <w:ilvl w:val="0"/>
          <w:numId w:val="11"/>
        </w:numPr>
        <w:tabs>
          <w:tab w:val="clear" w:pos="720"/>
          <w:tab w:val="num" w:pos="360"/>
        </w:tabs>
        <w:spacing w:after="0" w:line="240" w:lineRule="auto"/>
        <w:ind w:left="360"/>
        <w:jc w:val="both"/>
        <w:rPr>
          <w:rFonts w:ascii="Aptos" w:hAnsi="Aptos"/>
          <w:sz w:val="24"/>
          <w:szCs w:val="24"/>
        </w:rPr>
      </w:pPr>
      <w:r w:rsidRPr="00D22B62">
        <w:rPr>
          <w:rFonts w:ascii="Aptos" w:hAnsi="Aptos"/>
          <w:sz w:val="24"/>
          <w:szCs w:val="24"/>
        </w:rPr>
        <w:t>Without exception all forms of requested proposal must be e-mailed to</w:t>
      </w:r>
      <w:r w:rsidR="00D22B62">
        <w:rPr>
          <w:rFonts w:ascii="Aptos" w:hAnsi="Aptos"/>
          <w:sz w:val="24"/>
          <w:szCs w:val="24"/>
        </w:rPr>
        <w:t xml:space="preserve"> </w:t>
      </w:r>
      <w:r w:rsidRPr="00D22B62">
        <w:rPr>
          <w:rFonts w:ascii="Aptos" w:hAnsi="Aptos"/>
          <w:color w:val="FF0000"/>
          <w:sz w:val="24"/>
          <w:szCs w:val="24"/>
          <w:highlight w:val="yellow"/>
        </w:rPr>
        <w:t>[PSO e-mail address]</w:t>
      </w:r>
      <w:r w:rsidRPr="00D22B62">
        <w:rPr>
          <w:rFonts w:ascii="Aptos" w:hAnsi="Aptos"/>
          <w:color w:val="FF0000"/>
          <w:sz w:val="24"/>
          <w:szCs w:val="24"/>
        </w:rPr>
        <w:t xml:space="preserve"> </w:t>
      </w:r>
      <w:r w:rsidRPr="00D22B62">
        <w:rPr>
          <w:rFonts w:ascii="Aptos" w:hAnsi="Aptos"/>
          <w:sz w:val="24"/>
          <w:szCs w:val="24"/>
        </w:rPr>
        <w:t xml:space="preserve">on or before 10:00 am, </w:t>
      </w:r>
      <w:r w:rsidRPr="00D22B62">
        <w:rPr>
          <w:rFonts w:ascii="Aptos" w:hAnsi="Aptos"/>
          <w:color w:val="FF0000"/>
          <w:sz w:val="24"/>
          <w:szCs w:val="24"/>
          <w:highlight w:val="yellow"/>
        </w:rPr>
        <w:t>[DATE]</w:t>
      </w:r>
    </w:p>
    <w:p w14:paraId="767DA66E" w14:textId="77777777" w:rsidR="00C66DB1" w:rsidRPr="00D22B62" w:rsidRDefault="00C66DB1" w:rsidP="00C66DB1">
      <w:pPr>
        <w:pStyle w:val="BodyTextIndent"/>
        <w:ind w:left="0"/>
        <w:jc w:val="both"/>
        <w:rPr>
          <w:rFonts w:ascii="Aptos" w:hAnsi="Aptos"/>
          <w:sz w:val="24"/>
          <w:szCs w:val="24"/>
        </w:rPr>
      </w:pPr>
    </w:p>
    <w:p w14:paraId="4D66BDBA" w14:textId="77777777" w:rsidR="00C66DB1" w:rsidRPr="00D22B62" w:rsidRDefault="00C66DB1" w:rsidP="00C66DB1">
      <w:pPr>
        <w:pStyle w:val="BodyTextIndent"/>
        <w:numPr>
          <w:ilvl w:val="0"/>
          <w:numId w:val="11"/>
        </w:numPr>
        <w:tabs>
          <w:tab w:val="clear" w:pos="720"/>
          <w:tab w:val="num" w:pos="360"/>
        </w:tabs>
        <w:spacing w:after="0" w:line="240" w:lineRule="auto"/>
        <w:ind w:left="360"/>
        <w:jc w:val="both"/>
        <w:rPr>
          <w:rFonts w:ascii="Aptos" w:hAnsi="Aptos"/>
          <w:sz w:val="24"/>
          <w:szCs w:val="24"/>
        </w:rPr>
      </w:pPr>
      <w:r w:rsidRPr="00D22B62">
        <w:rPr>
          <w:rFonts w:ascii="Aptos" w:hAnsi="Aptos"/>
          <w:sz w:val="24"/>
          <w:szCs w:val="24"/>
        </w:rPr>
        <w:t>Refer requests for additional information or clarification of requirements to:</w:t>
      </w:r>
    </w:p>
    <w:p w14:paraId="79895478" w14:textId="77777777" w:rsidR="00C66DB1" w:rsidRPr="00D22B62" w:rsidRDefault="00C66DB1" w:rsidP="00C66DB1">
      <w:pPr>
        <w:pStyle w:val="ListParagraph"/>
        <w:rPr>
          <w:rFonts w:ascii="Aptos" w:hAnsi="Aptos"/>
          <w:color w:val="FF0000"/>
          <w:sz w:val="24"/>
          <w:szCs w:val="24"/>
          <w:highlight w:val="yellow"/>
        </w:rPr>
      </w:pPr>
      <w:r w:rsidRPr="00D22B62">
        <w:rPr>
          <w:rFonts w:ascii="Aptos" w:hAnsi="Aptos"/>
          <w:color w:val="FF0000"/>
          <w:sz w:val="24"/>
          <w:szCs w:val="24"/>
          <w:highlight w:val="yellow"/>
        </w:rPr>
        <w:t xml:space="preserve">[NAME] </w:t>
      </w:r>
    </w:p>
    <w:p w14:paraId="247A7FDF" w14:textId="77777777" w:rsidR="00C66DB1" w:rsidRPr="00D22B62" w:rsidRDefault="00C66DB1" w:rsidP="00C66DB1">
      <w:pPr>
        <w:pStyle w:val="ListParagraph"/>
        <w:rPr>
          <w:rFonts w:ascii="Aptos" w:hAnsi="Aptos"/>
          <w:color w:val="FF0000"/>
          <w:sz w:val="24"/>
          <w:szCs w:val="24"/>
          <w:highlight w:val="yellow"/>
        </w:rPr>
      </w:pPr>
      <w:r w:rsidRPr="00D22B62">
        <w:rPr>
          <w:rFonts w:ascii="Aptos" w:hAnsi="Aptos"/>
          <w:color w:val="FF0000"/>
          <w:sz w:val="24"/>
          <w:szCs w:val="24"/>
          <w:highlight w:val="yellow"/>
        </w:rPr>
        <w:t>[TITLE]</w:t>
      </w:r>
    </w:p>
    <w:p w14:paraId="0A8866A8" w14:textId="77777777" w:rsidR="00C66DB1" w:rsidRPr="00D22B62" w:rsidRDefault="00C66DB1" w:rsidP="00C66DB1">
      <w:pPr>
        <w:pStyle w:val="ListParagraph"/>
        <w:rPr>
          <w:rFonts w:ascii="Aptos" w:hAnsi="Aptos"/>
          <w:color w:val="FF0000"/>
          <w:sz w:val="24"/>
          <w:szCs w:val="24"/>
        </w:rPr>
      </w:pPr>
      <w:r w:rsidRPr="00D22B62">
        <w:rPr>
          <w:rFonts w:ascii="Aptos" w:hAnsi="Aptos"/>
          <w:color w:val="FF0000"/>
          <w:sz w:val="24"/>
          <w:szCs w:val="24"/>
          <w:highlight w:val="yellow"/>
        </w:rPr>
        <w:lastRenderedPageBreak/>
        <w:t>[EMAIL]</w:t>
      </w:r>
    </w:p>
    <w:p w14:paraId="28D96ACA" w14:textId="1BF788A4" w:rsidR="00C66DB1" w:rsidRPr="00C66DB1" w:rsidRDefault="00D22B62" w:rsidP="00C66DB1">
      <w:pPr>
        <w:pStyle w:val="Heading1"/>
        <w:numPr>
          <w:ilvl w:val="0"/>
          <w:numId w:val="17"/>
        </w:numPr>
        <w:tabs>
          <w:tab w:val="num" w:pos="1080"/>
        </w:tabs>
        <w:ind w:left="360"/>
        <w:rPr>
          <w:rFonts w:ascii="Aptos" w:hAnsi="Aptos"/>
        </w:rPr>
      </w:pPr>
      <w:bookmarkStart w:id="14" w:name="_Toc518289630"/>
      <w:bookmarkStart w:id="15" w:name="_Toc187663441"/>
      <w:r w:rsidRPr="00C66DB1">
        <w:rPr>
          <w:rFonts w:ascii="Aptos" w:hAnsi="Aptos"/>
        </w:rPr>
        <w:t>EVALUATION</w:t>
      </w:r>
      <w:r w:rsidR="00C66DB1" w:rsidRPr="00C66DB1">
        <w:rPr>
          <w:rFonts w:ascii="Aptos" w:hAnsi="Aptos"/>
        </w:rPr>
        <w:t xml:space="preserve"> CRITERIA</w:t>
      </w:r>
      <w:bookmarkEnd w:id="14"/>
      <w:bookmarkEnd w:id="15"/>
    </w:p>
    <w:p w14:paraId="37E28F9D" w14:textId="77777777" w:rsidR="00C66DB1" w:rsidRPr="00C66DB1" w:rsidRDefault="00C66DB1" w:rsidP="00C66DB1">
      <w:pPr>
        <w:pStyle w:val="BodyTextIndent"/>
        <w:ind w:left="0"/>
        <w:jc w:val="both"/>
        <w:rPr>
          <w:rFonts w:ascii="Aptos" w:hAnsi="Aptos"/>
          <w:szCs w:val="24"/>
        </w:rPr>
      </w:pPr>
    </w:p>
    <w:p w14:paraId="09AC57C6" w14:textId="77777777" w:rsidR="00C66DB1" w:rsidRPr="00C66DB1" w:rsidRDefault="00C66DB1" w:rsidP="00C66DB1">
      <w:pPr>
        <w:pStyle w:val="NoSpacing"/>
        <w:rPr>
          <w:rFonts w:ascii="Aptos" w:hAnsi="Aptos"/>
          <w:sz w:val="24"/>
          <w:szCs w:val="24"/>
        </w:rPr>
      </w:pPr>
      <w:r w:rsidRPr="00C66DB1">
        <w:rPr>
          <w:rFonts w:ascii="Aptos" w:hAnsi="Aptos"/>
          <w:sz w:val="24"/>
          <w:szCs w:val="24"/>
        </w:rPr>
        <w:t>Proposals will be evaluated in accordance with the following bid submission requirements listed in order of relative importance:</w:t>
      </w:r>
    </w:p>
    <w:p w14:paraId="33B00353" w14:textId="77777777" w:rsidR="00C66DB1" w:rsidRPr="00D22B62" w:rsidRDefault="00C66DB1" w:rsidP="00C66DB1">
      <w:pPr>
        <w:pStyle w:val="NoSpacing"/>
        <w:rPr>
          <w:rFonts w:ascii="Aptos" w:hAnsi="Aptos"/>
          <w:iCs/>
          <w:sz w:val="24"/>
          <w:szCs w:val="24"/>
        </w:rPr>
      </w:pPr>
    </w:p>
    <w:p w14:paraId="027C4A11" w14:textId="56E64241" w:rsidR="00C66DB1" w:rsidRPr="00D22B62" w:rsidRDefault="00C66DB1" w:rsidP="00C66DB1">
      <w:pPr>
        <w:pStyle w:val="NoSpacing"/>
        <w:tabs>
          <w:tab w:val="left" w:pos="1170"/>
        </w:tabs>
        <w:rPr>
          <w:rFonts w:ascii="Aptos" w:hAnsi="Aptos"/>
          <w:iCs/>
          <w:sz w:val="24"/>
          <w:szCs w:val="24"/>
        </w:rPr>
      </w:pPr>
      <w:r w:rsidRPr="00D22B62">
        <w:rPr>
          <w:rFonts w:ascii="Aptos" w:hAnsi="Aptos"/>
          <w:b/>
          <w:iCs/>
          <w:sz w:val="24"/>
          <w:szCs w:val="24"/>
        </w:rPr>
        <w:t>A:</w:t>
      </w:r>
      <w:r w:rsidR="00A2031E">
        <w:rPr>
          <w:rFonts w:ascii="Aptos" w:hAnsi="Aptos"/>
          <w:b/>
          <w:iCs/>
          <w:sz w:val="24"/>
          <w:szCs w:val="24"/>
        </w:rPr>
        <w:t xml:space="preserve"> </w:t>
      </w:r>
      <w:r w:rsidRPr="00D22B62">
        <w:rPr>
          <w:rFonts w:ascii="Aptos" w:hAnsi="Aptos"/>
          <w:b/>
          <w:iCs/>
          <w:sz w:val="24"/>
          <w:szCs w:val="24"/>
        </w:rPr>
        <w:t>Pricing</w:t>
      </w:r>
    </w:p>
    <w:p w14:paraId="75322984" w14:textId="40CC200C" w:rsidR="00C66DB1" w:rsidRPr="00D22B62" w:rsidRDefault="00C66DB1" w:rsidP="00C66DB1">
      <w:pPr>
        <w:pStyle w:val="NoSpacing"/>
        <w:tabs>
          <w:tab w:val="left" w:pos="1170"/>
        </w:tabs>
        <w:rPr>
          <w:rFonts w:ascii="Aptos" w:hAnsi="Aptos"/>
          <w:iCs/>
          <w:sz w:val="24"/>
          <w:szCs w:val="24"/>
        </w:rPr>
      </w:pPr>
      <w:r w:rsidRPr="00D22B62">
        <w:rPr>
          <w:rFonts w:ascii="Aptos" w:hAnsi="Aptos"/>
          <w:b/>
          <w:iCs/>
          <w:sz w:val="24"/>
          <w:szCs w:val="24"/>
        </w:rPr>
        <w:t>B:</w:t>
      </w:r>
      <w:r w:rsidR="00D22B62">
        <w:rPr>
          <w:rFonts w:ascii="Aptos" w:hAnsi="Aptos"/>
          <w:b/>
          <w:iCs/>
          <w:sz w:val="24"/>
          <w:szCs w:val="24"/>
        </w:rPr>
        <w:t xml:space="preserve"> </w:t>
      </w:r>
      <w:r w:rsidRPr="00D22B62">
        <w:rPr>
          <w:rFonts w:ascii="Aptos" w:hAnsi="Aptos"/>
          <w:b/>
          <w:iCs/>
          <w:sz w:val="24"/>
          <w:szCs w:val="24"/>
        </w:rPr>
        <w:t xml:space="preserve">Operating Requirements </w:t>
      </w:r>
    </w:p>
    <w:p w14:paraId="206FA7C4" w14:textId="204490AE" w:rsidR="00C66DB1" w:rsidRPr="00D22B62" w:rsidRDefault="00C66DB1" w:rsidP="00C66DB1">
      <w:pPr>
        <w:pStyle w:val="NoSpacing"/>
        <w:tabs>
          <w:tab w:val="left" w:pos="1170"/>
        </w:tabs>
        <w:rPr>
          <w:rFonts w:ascii="Aptos" w:hAnsi="Aptos"/>
          <w:iCs/>
          <w:sz w:val="24"/>
          <w:szCs w:val="24"/>
        </w:rPr>
      </w:pPr>
      <w:r w:rsidRPr="00D22B62">
        <w:rPr>
          <w:rFonts w:ascii="Aptos" w:hAnsi="Aptos"/>
          <w:b/>
          <w:iCs/>
          <w:sz w:val="24"/>
          <w:szCs w:val="24"/>
        </w:rPr>
        <w:t>C:</w:t>
      </w:r>
      <w:r w:rsidR="00A2031E">
        <w:rPr>
          <w:rFonts w:ascii="Aptos" w:hAnsi="Aptos"/>
          <w:iCs/>
          <w:sz w:val="24"/>
          <w:szCs w:val="24"/>
        </w:rPr>
        <w:t xml:space="preserve"> </w:t>
      </w:r>
      <w:r w:rsidRPr="00D22B62">
        <w:rPr>
          <w:rFonts w:ascii="Aptos" w:hAnsi="Aptos"/>
          <w:b/>
          <w:iCs/>
          <w:sz w:val="24"/>
          <w:szCs w:val="24"/>
        </w:rPr>
        <w:t xml:space="preserve">Quality and Performance Metrics </w:t>
      </w:r>
    </w:p>
    <w:p w14:paraId="7683C984" w14:textId="4A422C18" w:rsidR="00C66DB1" w:rsidRPr="00D22B62" w:rsidRDefault="00C66DB1" w:rsidP="00C66DB1">
      <w:pPr>
        <w:pStyle w:val="NoSpacing"/>
        <w:tabs>
          <w:tab w:val="left" w:pos="1170"/>
        </w:tabs>
        <w:rPr>
          <w:rFonts w:ascii="Aptos" w:hAnsi="Aptos"/>
          <w:iCs/>
          <w:sz w:val="24"/>
          <w:szCs w:val="24"/>
        </w:rPr>
      </w:pPr>
      <w:r w:rsidRPr="00D22B62">
        <w:rPr>
          <w:rFonts w:ascii="Aptos" w:hAnsi="Aptos"/>
          <w:b/>
          <w:iCs/>
          <w:sz w:val="24"/>
          <w:szCs w:val="24"/>
        </w:rPr>
        <w:t>D:</w:t>
      </w:r>
      <w:r w:rsidRPr="00D22B62">
        <w:rPr>
          <w:rFonts w:ascii="Aptos" w:hAnsi="Aptos"/>
          <w:iCs/>
          <w:sz w:val="24"/>
          <w:szCs w:val="24"/>
        </w:rPr>
        <w:t xml:space="preserve"> </w:t>
      </w:r>
      <w:r w:rsidRPr="00D22B62">
        <w:rPr>
          <w:rFonts w:ascii="Aptos" w:hAnsi="Aptos"/>
          <w:b/>
          <w:iCs/>
          <w:sz w:val="24"/>
          <w:szCs w:val="24"/>
        </w:rPr>
        <w:t xml:space="preserve">Evidence of Business Performance </w:t>
      </w:r>
    </w:p>
    <w:p w14:paraId="38D6B973" w14:textId="1D7112A6" w:rsidR="00C66DB1" w:rsidRPr="00D22B62" w:rsidRDefault="00C66DB1" w:rsidP="00C66DB1">
      <w:pPr>
        <w:pStyle w:val="NoSpacing"/>
        <w:tabs>
          <w:tab w:val="left" w:pos="1170"/>
        </w:tabs>
        <w:rPr>
          <w:rFonts w:ascii="Aptos" w:hAnsi="Aptos"/>
          <w:iCs/>
          <w:sz w:val="24"/>
          <w:szCs w:val="24"/>
        </w:rPr>
      </w:pPr>
      <w:r w:rsidRPr="00D22B62">
        <w:rPr>
          <w:rFonts w:ascii="Aptos" w:hAnsi="Aptos"/>
          <w:b/>
          <w:iCs/>
          <w:sz w:val="24"/>
          <w:szCs w:val="24"/>
        </w:rPr>
        <w:t xml:space="preserve">E: Sustainability (Green Strategy) </w:t>
      </w:r>
    </w:p>
    <w:p w14:paraId="20954B38" w14:textId="1777417A" w:rsidR="00C66DB1" w:rsidRPr="00D22B62" w:rsidRDefault="00C66DB1" w:rsidP="00C66DB1">
      <w:pPr>
        <w:pStyle w:val="NoSpacing"/>
        <w:tabs>
          <w:tab w:val="left" w:pos="1170"/>
        </w:tabs>
        <w:rPr>
          <w:rFonts w:ascii="Aptos" w:hAnsi="Aptos"/>
          <w:iCs/>
          <w:sz w:val="24"/>
          <w:szCs w:val="24"/>
        </w:rPr>
      </w:pPr>
      <w:r w:rsidRPr="00D22B62">
        <w:rPr>
          <w:rFonts w:ascii="Aptos" w:hAnsi="Aptos"/>
          <w:b/>
          <w:iCs/>
          <w:sz w:val="24"/>
          <w:szCs w:val="24"/>
        </w:rPr>
        <w:t>F:</w:t>
      </w:r>
      <w:r w:rsidR="00D22B62">
        <w:rPr>
          <w:rFonts w:ascii="Aptos" w:hAnsi="Aptos"/>
          <w:b/>
          <w:iCs/>
          <w:sz w:val="24"/>
          <w:szCs w:val="24"/>
        </w:rPr>
        <w:t xml:space="preserve"> </w:t>
      </w:r>
      <w:r w:rsidRPr="00D22B62">
        <w:rPr>
          <w:rFonts w:ascii="Aptos" w:hAnsi="Aptos"/>
          <w:b/>
          <w:iCs/>
          <w:sz w:val="24"/>
          <w:szCs w:val="24"/>
        </w:rPr>
        <w:t>Terms and Conditions</w:t>
      </w:r>
      <w:r w:rsidRPr="00D22B62">
        <w:rPr>
          <w:rFonts w:ascii="Aptos" w:hAnsi="Aptos"/>
          <w:iCs/>
          <w:sz w:val="24"/>
          <w:szCs w:val="24"/>
        </w:rPr>
        <w:t xml:space="preserve"> </w:t>
      </w:r>
    </w:p>
    <w:p w14:paraId="1A73600A" w14:textId="4634019A" w:rsidR="00C66DB1" w:rsidRPr="00D22B62" w:rsidRDefault="00C66DB1" w:rsidP="00C66DB1">
      <w:pPr>
        <w:pStyle w:val="Heading2"/>
        <w:rPr>
          <w:rFonts w:ascii="Aptos" w:hAnsi="Aptos"/>
          <w:sz w:val="24"/>
          <w:szCs w:val="24"/>
        </w:rPr>
      </w:pPr>
      <w:bookmarkStart w:id="16" w:name="_Toc518289631"/>
      <w:bookmarkStart w:id="17" w:name="_Toc187663442"/>
      <w:r w:rsidRPr="00D22B62">
        <w:rPr>
          <w:rFonts w:ascii="Aptos" w:hAnsi="Aptos"/>
          <w:sz w:val="24"/>
          <w:szCs w:val="24"/>
        </w:rPr>
        <w:t>A: Pricing</w:t>
      </w:r>
      <w:bookmarkEnd w:id="16"/>
      <w:bookmarkEnd w:id="17"/>
    </w:p>
    <w:p w14:paraId="5738180D" w14:textId="4A625AA1" w:rsidR="00C66DB1" w:rsidRPr="00C66DB1" w:rsidRDefault="00C66DB1" w:rsidP="00C66DB1">
      <w:pPr>
        <w:ind w:left="432" w:hanging="432"/>
        <w:rPr>
          <w:rFonts w:ascii="Aptos" w:hAnsi="Aptos"/>
          <w:color w:val="FF0000"/>
          <w:sz w:val="24"/>
          <w:szCs w:val="24"/>
          <w:highlight w:val="yellow"/>
        </w:rPr>
      </w:pPr>
      <w:bookmarkStart w:id="18" w:name="_Toc518289632"/>
      <w:r w:rsidRPr="00C66DB1">
        <w:rPr>
          <w:rFonts w:ascii="Aptos" w:hAnsi="Aptos"/>
          <w:color w:val="FF0000"/>
          <w:sz w:val="24"/>
          <w:szCs w:val="24"/>
          <w:highlight w:val="yellow"/>
        </w:rPr>
        <w:t xml:space="preserve">[This section is customized based on the need of the </w:t>
      </w:r>
      <w:r w:rsidR="00A2031E">
        <w:rPr>
          <w:rFonts w:ascii="Aptos" w:hAnsi="Aptos"/>
          <w:color w:val="FF0000"/>
          <w:sz w:val="24"/>
          <w:szCs w:val="24"/>
          <w:highlight w:val="yellow"/>
        </w:rPr>
        <w:t>RIT client/</w:t>
      </w:r>
      <w:r w:rsidRPr="00C66DB1">
        <w:rPr>
          <w:rFonts w:ascii="Aptos" w:hAnsi="Aptos"/>
          <w:color w:val="FF0000"/>
          <w:sz w:val="24"/>
          <w:szCs w:val="24"/>
          <w:highlight w:val="yellow"/>
        </w:rPr>
        <w:t>requestor</w:t>
      </w:r>
    </w:p>
    <w:p w14:paraId="730286A4" w14:textId="7FC3CAC1" w:rsidR="00C66DB1" w:rsidRPr="00C66DB1" w:rsidRDefault="00C66DB1" w:rsidP="00C66DB1">
      <w:pPr>
        <w:rPr>
          <w:rFonts w:ascii="Aptos" w:hAnsi="Aptos"/>
          <w:color w:val="FF0000"/>
          <w:sz w:val="24"/>
          <w:szCs w:val="24"/>
          <w:highlight w:val="yellow"/>
        </w:rPr>
      </w:pPr>
      <w:r w:rsidRPr="00C66DB1">
        <w:rPr>
          <w:rFonts w:ascii="Aptos" w:hAnsi="Aptos"/>
          <w:color w:val="FF0000"/>
          <w:sz w:val="24"/>
          <w:szCs w:val="24"/>
          <w:highlight w:val="yellow"/>
        </w:rPr>
        <w:t>Things to consider in this section:</w:t>
      </w:r>
    </w:p>
    <w:p w14:paraId="40AEE5CB" w14:textId="5E82CF0E" w:rsidR="00D22B62" w:rsidRPr="00D22B62" w:rsidRDefault="00D22B62" w:rsidP="00D22B62">
      <w:pPr>
        <w:numPr>
          <w:ilvl w:val="0"/>
          <w:numId w:val="18"/>
        </w:numPr>
        <w:tabs>
          <w:tab w:val="left" w:pos="360"/>
        </w:tabs>
        <w:spacing w:after="0" w:line="240" w:lineRule="auto"/>
        <w:jc w:val="both"/>
        <w:rPr>
          <w:rFonts w:ascii="Aptos" w:hAnsi="Aptos"/>
          <w:color w:val="FF0000"/>
          <w:sz w:val="24"/>
          <w:szCs w:val="24"/>
          <w:highlight w:val="yellow"/>
          <w:u w:val="single"/>
        </w:rPr>
      </w:pPr>
      <w:r w:rsidRPr="00D22B62">
        <w:rPr>
          <w:rFonts w:ascii="Aptos" w:hAnsi="Aptos"/>
          <w:color w:val="FF0000"/>
          <w:sz w:val="24"/>
          <w:szCs w:val="24"/>
          <w:highlight w:val="yellow"/>
        </w:rPr>
        <w:t xml:space="preserve">It is recommended that you request pricing in a consistent format. By attaching an Excel spreadsheet with locked cells and asking the </w:t>
      </w:r>
      <w:r w:rsidR="00500E84">
        <w:rPr>
          <w:rFonts w:ascii="Aptos" w:hAnsi="Aptos"/>
          <w:color w:val="FF0000"/>
          <w:sz w:val="24"/>
          <w:szCs w:val="24"/>
          <w:highlight w:val="yellow"/>
        </w:rPr>
        <w:t>supplier</w:t>
      </w:r>
      <w:r w:rsidRPr="00D22B62">
        <w:rPr>
          <w:rFonts w:ascii="Aptos" w:hAnsi="Aptos"/>
          <w:color w:val="FF0000"/>
          <w:sz w:val="24"/>
          <w:szCs w:val="24"/>
          <w:highlight w:val="yellow"/>
        </w:rPr>
        <w:t xml:space="preserve"> to fill in their pricing, you will ensure consistency in the responses</w:t>
      </w:r>
    </w:p>
    <w:p w14:paraId="4499C242" w14:textId="27AA05D8" w:rsidR="00D22B62" w:rsidRPr="00D22B62" w:rsidRDefault="00D22B62" w:rsidP="00D22B62">
      <w:pPr>
        <w:numPr>
          <w:ilvl w:val="0"/>
          <w:numId w:val="18"/>
        </w:numPr>
        <w:tabs>
          <w:tab w:val="left" w:pos="360"/>
        </w:tabs>
        <w:spacing w:after="0" w:line="240" w:lineRule="auto"/>
        <w:jc w:val="both"/>
        <w:rPr>
          <w:rFonts w:ascii="Aptos" w:hAnsi="Aptos"/>
          <w:color w:val="FF0000"/>
          <w:sz w:val="24"/>
          <w:szCs w:val="24"/>
          <w:highlight w:val="yellow"/>
          <w:u w:val="single"/>
        </w:rPr>
      </w:pPr>
      <w:r w:rsidRPr="00D22B62">
        <w:rPr>
          <w:rFonts w:ascii="Aptos" w:hAnsi="Aptos"/>
          <w:color w:val="FF0000"/>
          <w:sz w:val="24"/>
          <w:szCs w:val="24"/>
          <w:highlight w:val="yellow"/>
        </w:rPr>
        <w:t>Requesting a unit cost breakdown and/or service categories to be evaluated may be appropriate.</w:t>
      </w:r>
    </w:p>
    <w:p w14:paraId="13ACE41E" w14:textId="6AB818F4" w:rsidR="00D22B62" w:rsidRDefault="00D22B62" w:rsidP="00D22B62">
      <w:pPr>
        <w:spacing w:after="0" w:line="240" w:lineRule="auto"/>
        <w:ind w:left="720"/>
        <w:jc w:val="both"/>
        <w:rPr>
          <w:rFonts w:ascii="Aptos" w:hAnsi="Aptos"/>
          <w:color w:val="FF0000"/>
          <w:sz w:val="24"/>
          <w:szCs w:val="24"/>
          <w:highlight w:val="yellow"/>
        </w:rPr>
      </w:pPr>
    </w:p>
    <w:p w14:paraId="0DB9357F" w14:textId="5D0B4041" w:rsidR="00C66DB1" w:rsidRPr="00C66DB1" w:rsidRDefault="00C66DB1" w:rsidP="00D22B62">
      <w:pPr>
        <w:spacing w:after="0" w:line="240" w:lineRule="auto"/>
        <w:jc w:val="both"/>
        <w:rPr>
          <w:rFonts w:ascii="Aptos" w:hAnsi="Aptos"/>
          <w:color w:val="FF0000"/>
          <w:sz w:val="24"/>
          <w:szCs w:val="24"/>
          <w:highlight w:val="yellow"/>
        </w:rPr>
      </w:pPr>
      <w:r w:rsidRPr="00C66DB1">
        <w:rPr>
          <w:rFonts w:ascii="Aptos" w:hAnsi="Aptos"/>
          <w:color w:val="FF0000"/>
          <w:sz w:val="24"/>
          <w:szCs w:val="24"/>
          <w:highlight w:val="yellow"/>
        </w:rPr>
        <w:t>Example:</w:t>
      </w:r>
    </w:p>
    <w:p w14:paraId="154603F5" w14:textId="77777777" w:rsidR="00C66DB1" w:rsidRPr="00C66DB1" w:rsidRDefault="00C66DB1" w:rsidP="00C66DB1">
      <w:pPr>
        <w:numPr>
          <w:ilvl w:val="2"/>
          <w:numId w:val="14"/>
        </w:numPr>
        <w:spacing w:after="0" w:line="240" w:lineRule="auto"/>
        <w:jc w:val="both"/>
        <w:rPr>
          <w:rFonts w:ascii="Aptos" w:hAnsi="Aptos"/>
          <w:color w:val="FF0000"/>
          <w:sz w:val="24"/>
          <w:szCs w:val="24"/>
          <w:highlight w:val="yellow"/>
        </w:rPr>
      </w:pPr>
      <w:r w:rsidRPr="00C66DB1">
        <w:rPr>
          <w:rFonts w:ascii="Aptos" w:hAnsi="Aptos"/>
          <w:color w:val="FF0000"/>
          <w:sz w:val="24"/>
          <w:szCs w:val="24"/>
          <w:highlight w:val="yellow"/>
        </w:rPr>
        <w:t xml:space="preserve">Labor rates: regular vs. overtime </w:t>
      </w:r>
    </w:p>
    <w:p w14:paraId="3A129809" w14:textId="77777777" w:rsidR="00C66DB1" w:rsidRPr="00C66DB1" w:rsidRDefault="00C66DB1" w:rsidP="00C66DB1">
      <w:pPr>
        <w:numPr>
          <w:ilvl w:val="2"/>
          <w:numId w:val="14"/>
        </w:numPr>
        <w:spacing w:after="0" w:line="240" w:lineRule="auto"/>
        <w:jc w:val="both"/>
        <w:rPr>
          <w:rFonts w:ascii="Aptos" w:hAnsi="Aptos"/>
          <w:color w:val="FF0000"/>
          <w:sz w:val="24"/>
          <w:szCs w:val="24"/>
          <w:highlight w:val="yellow"/>
        </w:rPr>
      </w:pPr>
      <w:r w:rsidRPr="00C66DB1">
        <w:rPr>
          <w:rFonts w:ascii="Aptos" w:hAnsi="Aptos"/>
          <w:color w:val="FF0000"/>
          <w:sz w:val="24"/>
          <w:szCs w:val="24"/>
          <w:highlight w:val="yellow"/>
        </w:rPr>
        <w:t>Types of labor, consultant/trainer/installer/journeyman….</w:t>
      </w:r>
    </w:p>
    <w:p w14:paraId="765F566D" w14:textId="77777777" w:rsidR="00C66DB1" w:rsidRPr="00C66DB1" w:rsidRDefault="00C66DB1" w:rsidP="00C66DB1">
      <w:pPr>
        <w:numPr>
          <w:ilvl w:val="2"/>
          <w:numId w:val="14"/>
        </w:numPr>
        <w:spacing w:after="0" w:line="240" w:lineRule="auto"/>
        <w:jc w:val="both"/>
        <w:rPr>
          <w:rFonts w:ascii="Aptos" w:hAnsi="Aptos"/>
          <w:color w:val="FF0000"/>
          <w:sz w:val="24"/>
          <w:szCs w:val="24"/>
          <w:highlight w:val="yellow"/>
        </w:rPr>
      </w:pPr>
      <w:r w:rsidRPr="00C66DB1">
        <w:rPr>
          <w:rFonts w:ascii="Aptos" w:hAnsi="Aptos"/>
          <w:color w:val="FF0000"/>
          <w:sz w:val="24"/>
          <w:szCs w:val="24"/>
          <w:highlight w:val="yellow"/>
        </w:rPr>
        <w:t xml:space="preserve">Service fees: delivery charge/emergency </w:t>
      </w:r>
    </w:p>
    <w:p w14:paraId="4283868A" w14:textId="77777777" w:rsidR="00C66DB1" w:rsidRPr="00C66DB1" w:rsidRDefault="00C66DB1" w:rsidP="00C66DB1">
      <w:pPr>
        <w:numPr>
          <w:ilvl w:val="2"/>
          <w:numId w:val="14"/>
        </w:numPr>
        <w:spacing w:after="0" w:line="240" w:lineRule="auto"/>
        <w:jc w:val="both"/>
        <w:rPr>
          <w:rFonts w:ascii="Aptos" w:hAnsi="Aptos"/>
          <w:color w:val="FF0000"/>
          <w:sz w:val="24"/>
          <w:szCs w:val="24"/>
          <w:highlight w:val="yellow"/>
        </w:rPr>
      </w:pPr>
      <w:r w:rsidRPr="00C66DB1">
        <w:rPr>
          <w:rFonts w:ascii="Aptos" w:hAnsi="Aptos"/>
          <w:color w:val="FF0000"/>
          <w:sz w:val="24"/>
          <w:szCs w:val="24"/>
          <w:highlight w:val="yellow"/>
        </w:rPr>
        <w:t>Materials and material mark-ups</w:t>
      </w:r>
      <w:r w:rsidRPr="00C66DB1">
        <w:rPr>
          <w:rFonts w:ascii="Aptos" w:hAnsi="Aptos"/>
          <w:color w:val="FF0000"/>
          <w:sz w:val="24"/>
          <w:szCs w:val="24"/>
          <w:highlight w:val="yellow"/>
        </w:rPr>
        <w:tab/>
      </w:r>
    </w:p>
    <w:p w14:paraId="4ACD282F" w14:textId="77777777" w:rsidR="00C66DB1" w:rsidRDefault="00C66DB1" w:rsidP="00C66DB1">
      <w:pPr>
        <w:numPr>
          <w:ilvl w:val="2"/>
          <w:numId w:val="14"/>
        </w:numPr>
        <w:spacing w:after="0" w:line="240" w:lineRule="auto"/>
        <w:jc w:val="both"/>
        <w:rPr>
          <w:rFonts w:ascii="Aptos" w:hAnsi="Aptos"/>
          <w:color w:val="FF0000"/>
          <w:sz w:val="24"/>
          <w:szCs w:val="24"/>
          <w:highlight w:val="yellow"/>
        </w:rPr>
      </w:pPr>
      <w:r w:rsidRPr="00C66DB1">
        <w:rPr>
          <w:rFonts w:ascii="Aptos" w:hAnsi="Aptos"/>
          <w:color w:val="FF0000"/>
          <w:sz w:val="24"/>
          <w:szCs w:val="24"/>
          <w:highlight w:val="yellow"/>
        </w:rPr>
        <w:t>Overhead cost</w:t>
      </w:r>
    </w:p>
    <w:p w14:paraId="72DD0321" w14:textId="77777777" w:rsidR="00D22B62" w:rsidRPr="00C66DB1" w:rsidRDefault="00D22B62" w:rsidP="00D22B62">
      <w:pPr>
        <w:spacing w:after="0" w:line="240" w:lineRule="auto"/>
        <w:ind w:left="1800"/>
        <w:jc w:val="both"/>
        <w:rPr>
          <w:rFonts w:ascii="Aptos" w:hAnsi="Aptos"/>
          <w:color w:val="FF0000"/>
          <w:sz w:val="24"/>
          <w:szCs w:val="24"/>
          <w:highlight w:val="yellow"/>
        </w:rPr>
      </w:pPr>
    </w:p>
    <w:p w14:paraId="3B8B7AED" w14:textId="26B92CAE" w:rsidR="00C66DB1" w:rsidRPr="00C66DB1" w:rsidRDefault="00C66DB1" w:rsidP="00C66DB1">
      <w:pPr>
        <w:numPr>
          <w:ilvl w:val="0"/>
          <w:numId w:val="19"/>
        </w:numPr>
        <w:spacing w:after="0" w:line="240" w:lineRule="auto"/>
        <w:jc w:val="both"/>
        <w:rPr>
          <w:rFonts w:ascii="Aptos" w:hAnsi="Aptos"/>
          <w:color w:val="FF0000"/>
          <w:sz w:val="24"/>
          <w:szCs w:val="24"/>
          <w:highlight w:val="yellow"/>
        </w:rPr>
      </w:pPr>
      <w:r w:rsidRPr="00C66DB1">
        <w:rPr>
          <w:rFonts w:ascii="Aptos" w:hAnsi="Aptos"/>
          <w:color w:val="FF0000"/>
          <w:sz w:val="24"/>
          <w:szCs w:val="24"/>
          <w:highlight w:val="yellow"/>
        </w:rPr>
        <w:t xml:space="preserve">Do you want to accept </w:t>
      </w:r>
      <w:r w:rsidR="00D22B62" w:rsidRPr="00C66DB1">
        <w:rPr>
          <w:rFonts w:ascii="Aptos" w:hAnsi="Aptos"/>
          <w:color w:val="FF0000"/>
          <w:sz w:val="24"/>
          <w:szCs w:val="24"/>
          <w:highlight w:val="yellow"/>
        </w:rPr>
        <w:t>alternative</w:t>
      </w:r>
      <w:r w:rsidRPr="00C66DB1">
        <w:rPr>
          <w:rFonts w:ascii="Aptos" w:hAnsi="Aptos"/>
          <w:color w:val="FF0000"/>
          <w:sz w:val="24"/>
          <w:szCs w:val="24"/>
          <w:highlight w:val="yellow"/>
        </w:rPr>
        <w:t xml:space="preserve"> manufacturers or substitutions?</w:t>
      </w:r>
    </w:p>
    <w:p w14:paraId="70F7A67E" w14:textId="77777777" w:rsidR="00C66DB1" w:rsidRPr="00C66DB1" w:rsidRDefault="00C66DB1" w:rsidP="00C66DB1">
      <w:pPr>
        <w:numPr>
          <w:ilvl w:val="0"/>
          <w:numId w:val="19"/>
        </w:numPr>
        <w:spacing w:after="0" w:line="240" w:lineRule="auto"/>
        <w:jc w:val="both"/>
        <w:rPr>
          <w:rFonts w:ascii="Aptos" w:hAnsi="Aptos"/>
          <w:color w:val="FF0000"/>
          <w:sz w:val="24"/>
          <w:szCs w:val="24"/>
          <w:highlight w:val="yellow"/>
        </w:rPr>
      </w:pPr>
      <w:r w:rsidRPr="00C66DB1">
        <w:rPr>
          <w:rFonts w:ascii="Aptos" w:hAnsi="Aptos"/>
          <w:color w:val="FF0000"/>
          <w:sz w:val="24"/>
          <w:szCs w:val="24"/>
          <w:highlight w:val="yellow"/>
        </w:rPr>
        <w:t>Do you want the price tied to a commodity index?</w:t>
      </w:r>
    </w:p>
    <w:p w14:paraId="67BB2C27" w14:textId="77777777" w:rsidR="00C66DB1" w:rsidRPr="00C66DB1" w:rsidRDefault="00C66DB1" w:rsidP="00C66DB1">
      <w:pPr>
        <w:numPr>
          <w:ilvl w:val="0"/>
          <w:numId w:val="19"/>
        </w:numPr>
        <w:spacing w:after="0" w:line="240" w:lineRule="auto"/>
        <w:jc w:val="both"/>
        <w:rPr>
          <w:rFonts w:ascii="Aptos" w:hAnsi="Aptos"/>
          <w:color w:val="FF0000"/>
          <w:sz w:val="24"/>
          <w:szCs w:val="24"/>
          <w:highlight w:val="yellow"/>
        </w:rPr>
      </w:pPr>
      <w:r w:rsidRPr="00C66DB1">
        <w:rPr>
          <w:rFonts w:ascii="Aptos" w:hAnsi="Aptos"/>
          <w:color w:val="FF0000"/>
          <w:sz w:val="24"/>
          <w:szCs w:val="24"/>
          <w:highlight w:val="yellow"/>
        </w:rPr>
        <w:t>RIT does not pay fuel surcharges.  If appropriate, please state in the RFP</w:t>
      </w:r>
    </w:p>
    <w:p w14:paraId="1299C217" w14:textId="77777777" w:rsidR="00C66DB1" w:rsidRPr="00C66DB1" w:rsidRDefault="00C66DB1" w:rsidP="00C66DB1">
      <w:pPr>
        <w:numPr>
          <w:ilvl w:val="0"/>
          <w:numId w:val="19"/>
        </w:numPr>
        <w:spacing w:after="0" w:line="240" w:lineRule="auto"/>
        <w:jc w:val="both"/>
        <w:rPr>
          <w:rFonts w:ascii="Aptos" w:hAnsi="Aptos"/>
          <w:color w:val="FF0000"/>
          <w:sz w:val="24"/>
          <w:szCs w:val="24"/>
          <w:highlight w:val="yellow"/>
        </w:rPr>
      </w:pPr>
      <w:r w:rsidRPr="00C66DB1">
        <w:rPr>
          <w:rFonts w:ascii="Aptos" w:hAnsi="Aptos"/>
          <w:color w:val="FF0000"/>
          <w:sz w:val="24"/>
          <w:szCs w:val="24"/>
          <w:highlight w:val="yellow"/>
        </w:rPr>
        <w:t xml:space="preserve">Are there any pricing assumptions such as NYS contract, consortium, X% </w:t>
      </w:r>
    </w:p>
    <w:p w14:paraId="2FB7B1BE" w14:textId="77777777" w:rsidR="00C66DB1" w:rsidRDefault="00C66DB1" w:rsidP="00C66DB1">
      <w:pPr>
        <w:ind w:left="360" w:firstLine="360"/>
        <w:jc w:val="both"/>
        <w:rPr>
          <w:rFonts w:ascii="Aptos" w:hAnsi="Aptos"/>
          <w:color w:val="FF0000"/>
          <w:sz w:val="24"/>
          <w:szCs w:val="24"/>
        </w:rPr>
      </w:pPr>
      <w:r w:rsidRPr="00C66DB1">
        <w:rPr>
          <w:rFonts w:ascii="Aptos" w:hAnsi="Aptos"/>
          <w:color w:val="FF0000"/>
          <w:sz w:val="24"/>
          <w:szCs w:val="24"/>
          <w:highlight w:val="yellow"/>
        </w:rPr>
        <w:lastRenderedPageBreak/>
        <w:t>above/below industry commodity index, benchmarks within the industry, etc.]</w:t>
      </w:r>
      <w:r w:rsidRPr="00C66DB1">
        <w:rPr>
          <w:rFonts w:ascii="Aptos" w:hAnsi="Aptos"/>
          <w:color w:val="FF0000"/>
          <w:sz w:val="24"/>
          <w:szCs w:val="24"/>
        </w:rPr>
        <w:t xml:space="preserve"> </w:t>
      </w:r>
    </w:p>
    <w:p w14:paraId="2C2FD836" w14:textId="77777777" w:rsidR="00D22B62" w:rsidRPr="00C66DB1" w:rsidRDefault="00D22B62" w:rsidP="00C66DB1">
      <w:pPr>
        <w:ind w:left="360" w:firstLine="360"/>
        <w:jc w:val="both"/>
        <w:rPr>
          <w:rFonts w:ascii="Aptos" w:hAnsi="Aptos"/>
          <w:color w:val="FF0000"/>
          <w:sz w:val="24"/>
          <w:szCs w:val="24"/>
        </w:rPr>
      </w:pPr>
    </w:p>
    <w:p w14:paraId="352A8125" w14:textId="2FCEB101" w:rsidR="00C66DB1" w:rsidRPr="00D22B62" w:rsidRDefault="00C66DB1" w:rsidP="00C66DB1">
      <w:pPr>
        <w:pStyle w:val="Heading2"/>
        <w:rPr>
          <w:rFonts w:ascii="Aptos" w:hAnsi="Aptos"/>
          <w:sz w:val="24"/>
          <w:szCs w:val="24"/>
        </w:rPr>
      </w:pPr>
      <w:bookmarkStart w:id="19" w:name="_Toc187663443"/>
      <w:r w:rsidRPr="00D22B62">
        <w:rPr>
          <w:rFonts w:ascii="Aptos" w:hAnsi="Aptos"/>
          <w:sz w:val="24"/>
          <w:szCs w:val="24"/>
        </w:rPr>
        <w:t>B: Operating Requirements</w:t>
      </w:r>
      <w:bookmarkEnd w:id="18"/>
      <w:bookmarkEnd w:id="19"/>
    </w:p>
    <w:p w14:paraId="1E37E539" w14:textId="77777777" w:rsidR="00A2031E" w:rsidRPr="00C66DB1" w:rsidRDefault="00A2031E" w:rsidP="00A2031E">
      <w:pPr>
        <w:ind w:left="432" w:hanging="432"/>
        <w:rPr>
          <w:rFonts w:ascii="Aptos" w:hAnsi="Aptos"/>
          <w:color w:val="FF0000"/>
          <w:sz w:val="24"/>
          <w:szCs w:val="24"/>
          <w:highlight w:val="yellow"/>
        </w:rPr>
      </w:pPr>
      <w:bookmarkStart w:id="20" w:name="_Toc518289633"/>
      <w:r w:rsidRPr="00C66DB1">
        <w:rPr>
          <w:rFonts w:ascii="Aptos" w:hAnsi="Aptos"/>
          <w:color w:val="FF0000"/>
          <w:sz w:val="24"/>
          <w:szCs w:val="24"/>
          <w:highlight w:val="yellow"/>
        </w:rPr>
        <w:t xml:space="preserve">[This section is customized based on the need of the </w:t>
      </w:r>
      <w:r>
        <w:rPr>
          <w:rFonts w:ascii="Aptos" w:hAnsi="Aptos"/>
          <w:color w:val="FF0000"/>
          <w:sz w:val="24"/>
          <w:szCs w:val="24"/>
          <w:highlight w:val="yellow"/>
        </w:rPr>
        <w:t>RIT client/</w:t>
      </w:r>
      <w:r w:rsidRPr="00C66DB1">
        <w:rPr>
          <w:rFonts w:ascii="Aptos" w:hAnsi="Aptos"/>
          <w:color w:val="FF0000"/>
          <w:sz w:val="24"/>
          <w:szCs w:val="24"/>
          <w:highlight w:val="yellow"/>
        </w:rPr>
        <w:t>requestor</w:t>
      </w:r>
    </w:p>
    <w:p w14:paraId="629B698A" w14:textId="77777777" w:rsidR="00500E84" w:rsidRDefault="00D22B62" w:rsidP="00C66DB1">
      <w:pPr>
        <w:rPr>
          <w:rFonts w:ascii="Aptos" w:hAnsi="Aptos"/>
          <w:b/>
          <w:iCs/>
          <w:color w:val="FF0000"/>
          <w:sz w:val="28"/>
          <w:szCs w:val="28"/>
          <w:highlight w:val="yellow"/>
        </w:rPr>
      </w:pPr>
      <w:r w:rsidRPr="00D22B62">
        <w:rPr>
          <w:rFonts w:ascii="Aptos" w:hAnsi="Aptos"/>
          <w:b/>
          <w:iCs/>
          <w:color w:val="FF0000"/>
          <w:sz w:val="28"/>
          <w:szCs w:val="28"/>
          <w:highlight w:val="yellow"/>
        </w:rPr>
        <w:t xml:space="preserve">NOTE: THIS IS THE MOST IMPORTANT SECTION OF THE RFP.  </w:t>
      </w:r>
    </w:p>
    <w:p w14:paraId="066FA33A" w14:textId="5B4E36DB" w:rsidR="00C66DB1" w:rsidRPr="00D22B62" w:rsidRDefault="00D22B62" w:rsidP="00C66DB1">
      <w:pPr>
        <w:rPr>
          <w:rFonts w:ascii="Aptos" w:hAnsi="Aptos"/>
          <w:b/>
          <w:iCs/>
          <w:color w:val="FF0000"/>
          <w:sz w:val="28"/>
          <w:szCs w:val="28"/>
          <w:highlight w:val="yellow"/>
        </w:rPr>
      </w:pPr>
      <w:r w:rsidRPr="00D22B62">
        <w:rPr>
          <w:rFonts w:ascii="Aptos" w:hAnsi="Aptos"/>
          <w:b/>
          <w:iCs/>
          <w:color w:val="FF0000"/>
          <w:sz w:val="28"/>
          <w:szCs w:val="28"/>
          <w:highlight w:val="yellow"/>
        </w:rPr>
        <w:t>IT SHOULD DEFINE THE SCOPE OF WORK</w:t>
      </w:r>
      <w:r>
        <w:rPr>
          <w:rFonts w:ascii="Aptos" w:hAnsi="Aptos"/>
          <w:b/>
          <w:iCs/>
          <w:color w:val="FF0000"/>
          <w:sz w:val="28"/>
          <w:szCs w:val="28"/>
          <w:highlight w:val="yellow"/>
        </w:rPr>
        <w:t xml:space="preserve"> (SOW)</w:t>
      </w:r>
      <w:r w:rsidRPr="00D22B62">
        <w:rPr>
          <w:rFonts w:ascii="Aptos" w:hAnsi="Aptos"/>
          <w:b/>
          <w:iCs/>
          <w:color w:val="FF0000"/>
          <w:sz w:val="28"/>
          <w:szCs w:val="28"/>
          <w:highlight w:val="yellow"/>
        </w:rPr>
        <w:t>:</w:t>
      </w:r>
    </w:p>
    <w:p w14:paraId="03D58FC9" w14:textId="77777777" w:rsidR="00C66DB1" w:rsidRPr="00D22B62" w:rsidRDefault="00C66DB1" w:rsidP="00C66DB1">
      <w:pPr>
        <w:rPr>
          <w:rFonts w:ascii="Aptos" w:hAnsi="Aptos"/>
          <w:b/>
          <w:iCs/>
          <w:color w:val="FF0000"/>
          <w:sz w:val="24"/>
          <w:szCs w:val="24"/>
          <w:highlight w:val="yellow"/>
        </w:rPr>
      </w:pPr>
      <w:r w:rsidRPr="00D22B62">
        <w:rPr>
          <w:rFonts w:ascii="Aptos" w:hAnsi="Aptos"/>
          <w:b/>
          <w:iCs/>
          <w:color w:val="FF0000"/>
          <w:sz w:val="24"/>
          <w:szCs w:val="24"/>
          <w:highlight w:val="yellow"/>
        </w:rPr>
        <w:t>What is a Scope of Work?</w:t>
      </w:r>
    </w:p>
    <w:p w14:paraId="32F9CFD6" w14:textId="4536E474" w:rsidR="00C66DB1" w:rsidRPr="00D22B62" w:rsidRDefault="00C66DB1" w:rsidP="00C66DB1">
      <w:pPr>
        <w:rPr>
          <w:rFonts w:ascii="Aptos" w:hAnsi="Aptos"/>
          <w:iCs/>
          <w:color w:val="FF0000"/>
          <w:sz w:val="24"/>
          <w:szCs w:val="24"/>
          <w:highlight w:val="yellow"/>
        </w:rPr>
      </w:pPr>
      <w:r w:rsidRPr="00D22B62">
        <w:rPr>
          <w:rFonts w:ascii="Aptos" w:hAnsi="Aptos"/>
          <w:iCs/>
          <w:color w:val="FF0000"/>
          <w:sz w:val="24"/>
          <w:szCs w:val="24"/>
          <w:highlight w:val="yellow"/>
        </w:rPr>
        <w:t xml:space="preserve">A Scope of Work defines the procurement requirements of the project in sufficient detail to enable potential suppliers to determine if they </w:t>
      </w:r>
      <w:r w:rsidR="00D22B62" w:rsidRPr="00D22B62">
        <w:rPr>
          <w:rFonts w:ascii="Aptos" w:hAnsi="Aptos"/>
          <w:iCs/>
          <w:color w:val="FF0000"/>
          <w:sz w:val="24"/>
          <w:szCs w:val="24"/>
          <w:highlight w:val="yellow"/>
        </w:rPr>
        <w:t>can</w:t>
      </w:r>
      <w:r w:rsidRPr="00D22B62">
        <w:rPr>
          <w:rFonts w:ascii="Aptos" w:hAnsi="Aptos"/>
          <w:iCs/>
          <w:color w:val="FF0000"/>
          <w:sz w:val="24"/>
          <w:szCs w:val="24"/>
          <w:highlight w:val="yellow"/>
        </w:rPr>
        <w:t xml:space="preserve"> meet those requirements. It should include:</w:t>
      </w:r>
    </w:p>
    <w:p w14:paraId="34A718F6" w14:textId="77777777" w:rsidR="00C66DB1" w:rsidRPr="00D22B62" w:rsidRDefault="00C66DB1" w:rsidP="00C66DB1">
      <w:pPr>
        <w:numPr>
          <w:ilvl w:val="0"/>
          <w:numId w:val="20"/>
        </w:numPr>
        <w:spacing w:after="0" w:line="240" w:lineRule="auto"/>
        <w:rPr>
          <w:rFonts w:ascii="Aptos" w:hAnsi="Aptos"/>
          <w:iCs/>
          <w:color w:val="FF0000"/>
          <w:sz w:val="24"/>
          <w:szCs w:val="24"/>
          <w:highlight w:val="yellow"/>
        </w:rPr>
      </w:pPr>
      <w:r w:rsidRPr="00D22B62">
        <w:rPr>
          <w:rFonts w:ascii="Aptos" w:hAnsi="Aptos"/>
          <w:iCs/>
          <w:color w:val="FF0000"/>
          <w:sz w:val="24"/>
          <w:szCs w:val="24"/>
          <w:highlight w:val="yellow"/>
        </w:rPr>
        <w:t>Product or Services requested</w:t>
      </w:r>
    </w:p>
    <w:p w14:paraId="09757581" w14:textId="77777777" w:rsidR="00C66DB1" w:rsidRPr="00D22B62" w:rsidRDefault="00C66DB1" w:rsidP="00C66DB1">
      <w:pPr>
        <w:numPr>
          <w:ilvl w:val="0"/>
          <w:numId w:val="20"/>
        </w:numPr>
        <w:spacing w:after="0" w:line="240" w:lineRule="auto"/>
        <w:rPr>
          <w:rFonts w:ascii="Aptos" w:hAnsi="Aptos"/>
          <w:iCs/>
          <w:color w:val="FF0000"/>
          <w:sz w:val="24"/>
          <w:szCs w:val="24"/>
          <w:highlight w:val="yellow"/>
        </w:rPr>
      </w:pPr>
      <w:r w:rsidRPr="00D22B62">
        <w:rPr>
          <w:rFonts w:ascii="Aptos" w:hAnsi="Aptos"/>
          <w:iCs/>
          <w:color w:val="FF0000"/>
          <w:sz w:val="24"/>
          <w:szCs w:val="24"/>
          <w:highlight w:val="yellow"/>
        </w:rPr>
        <w:t>Materials and equipment to be provided</w:t>
      </w:r>
    </w:p>
    <w:p w14:paraId="7A298B0F" w14:textId="77777777" w:rsidR="00C66DB1" w:rsidRPr="00D22B62" w:rsidRDefault="00C66DB1" w:rsidP="00C66DB1">
      <w:pPr>
        <w:numPr>
          <w:ilvl w:val="0"/>
          <w:numId w:val="20"/>
        </w:numPr>
        <w:spacing w:after="0" w:line="240" w:lineRule="auto"/>
        <w:rPr>
          <w:rFonts w:ascii="Aptos" w:hAnsi="Aptos"/>
          <w:iCs/>
          <w:color w:val="FF0000"/>
          <w:sz w:val="24"/>
          <w:szCs w:val="24"/>
          <w:highlight w:val="yellow"/>
        </w:rPr>
      </w:pPr>
      <w:r w:rsidRPr="00D22B62">
        <w:rPr>
          <w:rFonts w:ascii="Aptos" w:hAnsi="Aptos"/>
          <w:iCs/>
          <w:color w:val="FF0000"/>
          <w:sz w:val="24"/>
          <w:szCs w:val="24"/>
          <w:highlight w:val="yellow"/>
        </w:rPr>
        <w:t>Training</w:t>
      </w:r>
    </w:p>
    <w:p w14:paraId="26C8BD4E" w14:textId="77777777" w:rsidR="00C66DB1" w:rsidRPr="00D22B62" w:rsidRDefault="00C66DB1" w:rsidP="00C66DB1">
      <w:pPr>
        <w:numPr>
          <w:ilvl w:val="0"/>
          <w:numId w:val="20"/>
        </w:numPr>
        <w:spacing w:after="0" w:line="240" w:lineRule="auto"/>
        <w:rPr>
          <w:rFonts w:ascii="Aptos" w:hAnsi="Aptos"/>
          <w:iCs/>
          <w:color w:val="FF0000"/>
          <w:sz w:val="24"/>
          <w:szCs w:val="24"/>
          <w:highlight w:val="yellow"/>
        </w:rPr>
      </w:pPr>
      <w:r w:rsidRPr="00D22B62">
        <w:rPr>
          <w:rFonts w:ascii="Aptos" w:hAnsi="Aptos"/>
          <w:iCs/>
          <w:color w:val="FF0000"/>
          <w:sz w:val="24"/>
          <w:szCs w:val="24"/>
          <w:highlight w:val="yellow"/>
        </w:rPr>
        <w:t>Documentation</w:t>
      </w:r>
    </w:p>
    <w:p w14:paraId="7E1320BD" w14:textId="77777777" w:rsidR="00C66DB1" w:rsidRPr="00D22B62" w:rsidRDefault="00C66DB1" w:rsidP="00C66DB1">
      <w:pPr>
        <w:numPr>
          <w:ilvl w:val="0"/>
          <w:numId w:val="20"/>
        </w:numPr>
        <w:spacing w:after="0" w:line="240" w:lineRule="auto"/>
        <w:rPr>
          <w:rFonts w:ascii="Aptos" w:hAnsi="Aptos"/>
          <w:iCs/>
          <w:color w:val="FF0000"/>
          <w:sz w:val="24"/>
          <w:szCs w:val="24"/>
          <w:highlight w:val="yellow"/>
        </w:rPr>
      </w:pPr>
      <w:r w:rsidRPr="00D22B62">
        <w:rPr>
          <w:rFonts w:ascii="Aptos" w:hAnsi="Aptos"/>
          <w:iCs/>
          <w:color w:val="FF0000"/>
          <w:sz w:val="24"/>
          <w:szCs w:val="24"/>
          <w:highlight w:val="yellow"/>
        </w:rPr>
        <w:t>Support Requirements]</w:t>
      </w:r>
    </w:p>
    <w:p w14:paraId="3EDBF6D6" w14:textId="58FDA795" w:rsidR="00C66DB1" w:rsidRPr="00D22B62" w:rsidRDefault="00C66DB1" w:rsidP="00C66DB1">
      <w:pPr>
        <w:pStyle w:val="Heading2"/>
        <w:rPr>
          <w:rFonts w:ascii="Aptos" w:hAnsi="Aptos"/>
          <w:sz w:val="24"/>
          <w:szCs w:val="24"/>
        </w:rPr>
      </w:pPr>
      <w:bookmarkStart w:id="21" w:name="_Toc187663444"/>
      <w:r w:rsidRPr="00D22B62">
        <w:rPr>
          <w:rFonts w:ascii="Aptos" w:hAnsi="Aptos"/>
          <w:sz w:val="24"/>
          <w:szCs w:val="24"/>
        </w:rPr>
        <w:t>C: Quality Metric/Performance Metrics</w:t>
      </w:r>
      <w:bookmarkEnd w:id="20"/>
      <w:bookmarkEnd w:id="21"/>
    </w:p>
    <w:p w14:paraId="61618FB3" w14:textId="77777777" w:rsidR="00A2031E" w:rsidRPr="00C66DB1" w:rsidRDefault="00A2031E" w:rsidP="00A2031E">
      <w:pPr>
        <w:ind w:left="432" w:hanging="432"/>
        <w:rPr>
          <w:rFonts w:ascii="Aptos" w:hAnsi="Aptos"/>
          <w:color w:val="FF0000"/>
          <w:sz w:val="24"/>
          <w:szCs w:val="24"/>
          <w:highlight w:val="yellow"/>
        </w:rPr>
      </w:pPr>
      <w:bookmarkStart w:id="22" w:name="_Toc518289634"/>
      <w:r w:rsidRPr="00C66DB1">
        <w:rPr>
          <w:rFonts w:ascii="Aptos" w:hAnsi="Aptos"/>
          <w:color w:val="FF0000"/>
          <w:sz w:val="24"/>
          <w:szCs w:val="24"/>
          <w:highlight w:val="yellow"/>
        </w:rPr>
        <w:t xml:space="preserve">[This section is customized based on the need of the </w:t>
      </w:r>
      <w:r>
        <w:rPr>
          <w:rFonts w:ascii="Aptos" w:hAnsi="Aptos"/>
          <w:color w:val="FF0000"/>
          <w:sz w:val="24"/>
          <w:szCs w:val="24"/>
          <w:highlight w:val="yellow"/>
        </w:rPr>
        <w:t>RIT client/</w:t>
      </w:r>
      <w:r w:rsidRPr="00C66DB1">
        <w:rPr>
          <w:rFonts w:ascii="Aptos" w:hAnsi="Aptos"/>
          <w:color w:val="FF0000"/>
          <w:sz w:val="24"/>
          <w:szCs w:val="24"/>
          <w:highlight w:val="yellow"/>
        </w:rPr>
        <w:t>requestor</w:t>
      </w:r>
    </w:p>
    <w:p w14:paraId="0BA69673" w14:textId="27490C89" w:rsidR="00D22B62" w:rsidRDefault="00C66DB1" w:rsidP="00D22B62">
      <w:pPr>
        <w:jc w:val="both"/>
        <w:rPr>
          <w:rFonts w:ascii="Aptos" w:hAnsi="Aptos"/>
          <w:iCs/>
          <w:color w:val="FF0000"/>
          <w:sz w:val="24"/>
          <w:szCs w:val="24"/>
          <w:highlight w:val="yellow"/>
        </w:rPr>
      </w:pPr>
      <w:r w:rsidRPr="00D22B62">
        <w:rPr>
          <w:rFonts w:ascii="Aptos" w:hAnsi="Aptos"/>
          <w:iCs/>
          <w:color w:val="FF0000"/>
          <w:sz w:val="24"/>
          <w:szCs w:val="24"/>
          <w:highlight w:val="yellow"/>
        </w:rPr>
        <w:t>RIT client</w:t>
      </w:r>
      <w:r w:rsidR="00A2031E">
        <w:rPr>
          <w:rFonts w:ascii="Aptos" w:hAnsi="Aptos"/>
          <w:iCs/>
          <w:color w:val="FF0000"/>
          <w:sz w:val="24"/>
          <w:szCs w:val="24"/>
          <w:highlight w:val="yellow"/>
        </w:rPr>
        <w:t>/requestor</w:t>
      </w:r>
      <w:r w:rsidRPr="00D22B62">
        <w:rPr>
          <w:rFonts w:ascii="Aptos" w:hAnsi="Aptos"/>
          <w:iCs/>
          <w:color w:val="FF0000"/>
          <w:sz w:val="24"/>
          <w:szCs w:val="24"/>
          <w:highlight w:val="yellow"/>
        </w:rPr>
        <w:t xml:space="preserve"> needs to define </w:t>
      </w:r>
      <w:r w:rsidR="00A2031E">
        <w:rPr>
          <w:rFonts w:ascii="Aptos" w:hAnsi="Aptos"/>
          <w:iCs/>
          <w:color w:val="FF0000"/>
          <w:sz w:val="24"/>
          <w:szCs w:val="24"/>
          <w:highlight w:val="yellow"/>
        </w:rPr>
        <w:t xml:space="preserve">the </w:t>
      </w:r>
      <w:r w:rsidR="00A2031E" w:rsidRPr="00A2031E">
        <w:rPr>
          <w:rFonts w:ascii="Aptos" w:hAnsi="Aptos"/>
          <w:iCs/>
          <w:color w:val="FF0000"/>
          <w:sz w:val="24"/>
          <w:szCs w:val="24"/>
          <w:highlight w:val="yellow"/>
        </w:rPr>
        <w:t>Quality Metric/Performance Metrics</w:t>
      </w:r>
      <w:r w:rsidRPr="00A2031E">
        <w:rPr>
          <w:rFonts w:ascii="Aptos" w:hAnsi="Aptos"/>
          <w:iCs/>
          <w:color w:val="FF0000"/>
          <w:sz w:val="24"/>
          <w:szCs w:val="24"/>
          <w:highlight w:val="yellow"/>
        </w:rPr>
        <w:t>:</w:t>
      </w:r>
    </w:p>
    <w:p w14:paraId="107EF313" w14:textId="77777777" w:rsidR="00D22B62" w:rsidRDefault="00D22B62" w:rsidP="00D22B62">
      <w:pPr>
        <w:pStyle w:val="ListParagraph"/>
        <w:numPr>
          <w:ilvl w:val="0"/>
          <w:numId w:val="24"/>
        </w:numPr>
        <w:jc w:val="both"/>
        <w:rPr>
          <w:rFonts w:ascii="Aptos" w:hAnsi="Aptos"/>
          <w:iCs/>
          <w:color w:val="FF0000"/>
          <w:sz w:val="24"/>
          <w:szCs w:val="24"/>
          <w:highlight w:val="yellow"/>
        </w:rPr>
      </w:pPr>
      <w:r>
        <w:rPr>
          <w:rFonts w:ascii="Aptos" w:hAnsi="Aptos"/>
          <w:iCs/>
          <w:color w:val="FF0000"/>
          <w:sz w:val="24"/>
          <w:szCs w:val="24"/>
          <w:highlight w:val="yellow"/>
        </w:rPr>
        <w:t>E</w:t>
      </w:r>
      <w:r w:rsidR="00C66DB1" w:rsidRPr="00D22B62">
        <w:rPr>
          <w:rFonts w:ascii="Aptos" w:hAnsi="Aptos"/>
          <w:iCs/>
          <w:color w:val="FF0000"/>
          <w:sz w:val="24"/>
          <w:szCs w:val="24"/>
          <w:highlight w:val="yellow"/>
        </w:rPr>
        <w:t>xpectations/milestones</w:t>
      </w:r>
    </w:p>
    <w:p w14:paraId="40B36F04" w14:textId="77777777" w:rsidR="00D22B62" w:rsidRDefault="00D22B62" w:rsidP="00D22B62">
      <w:pPr>
        <w:pStyle w:val="ListParagraph"/>
        <w:numPr>
          <w:ilvl w:val="0"/>
          <w:numId w:val="24"/>
        </w:numPr>
        <w:jc w:val="both"/>
        <w:rPr>
          <w:rFonts w:ascii="Aptos" w:hAnsi="Aptos"/>
          <w:iCs/>
          <w:color w:val="FF0000"/>
          <w:sz w:val="24"/>
          <w:szCs w:val="24"/>
          <w:highlight w:val="yellow"/>
        </w:rPr>
      </w:pPr>
      <w:r>
        <w:rPr>
          <w:rFonts w:ascii="Aptos" w:hAnsi="Aptos"/>
          <w:iCs/>
          <w:color w:val="FF0000"/>
          <w:sz w:val="24"/>
          <w:szCs w:val="24"/>
          <w:highlight w:val="yellow"/>
        </w:rPr>
        <w:t>M</w:t>
      </w:r>
      <w:r w:rsidR="00C66DB1" w:rsidRPr="00D22B62">
        <w:rPr>
          <w:rFonts w:ascii="Aptos" w:hAnsi="Aptos"/>
          <w:iCs/>
          <w:color w:val="FF0000"/>
          <w:sz w:val="24"/>
          <w:szCs w:val="24"/>
          <w:highlight w:val="yellow"/>
        </w:rPr>
        <w:t>easures, what to measure and how often</w:t>
      </w:r>
    </w:p>
    <w:p w14:paraId="41BAD184" w14:textId="3EB6D20E" w:rsidR="00C66DB1" w:rsidRPr="00D22B62" w:rsidRDefault="00D22B62" w:rsidP="00D22B62">
      <w:pPr>
        <w:pStyle w:val="ListParagraph"/>
        <w:numPr>
          <w:ilvl w:val="0"/>
          <w:numId w:val="24"/>
        </w:numPr>
        <w:jc w:val="both"/>
        <w:rPr>
          <w:rFonts w:ascii="Aptos" w:hAnsi="Aptos"/>
          <w:iCs/>
          <w:color w:val="FF0000"/>
          <w:sz w:val="24"/>
          <w:szCs w:val="24"/>
          <w:highlight w:val="yellow"/>
        </w:rPr>
      </w:pPr>
      <w:r>
        <w:rPr>
          <w:rFonts w:ascii="Aptos" w:hAnsi="Aptos"/>
          <w:iCs/>
          <w:color w:val="FF0000"/>
          <w:sz w:val="24"/>
          <w:szCs w:val="24"/>
          <w:highlight w:val="yellow"/>
        </w:rPr>
        <w:t>R</w:t>
      </w:r>
      <w:r w:rsidR="00C66DB1" w:rsidRPr="00D22B62">
        <w:rPr>
          <w:rFonts w:ascii="Aptos" w:hAnsi="Aptos"/>
          <w:iCs/>
          <w:color w:val="FF0000"/>
          <w:sz w:val="24"/>
          <w:szCs w:val="24"/>
          <w:highlight w:val="yellow"/>
        </w:rPr>
        <w:t>eporting – RIT Scorecard]</w:t>
      </w:r>
    </w:p>
    <w:p w14:paraId="370481E8" w14:textId="5DF195F0" w:rsidR="00C66DB1" w:rsidRPr="00D22B62" w:rsidRDefault="00C66DB1" w:rsidP="00C66DB1">
      <w:pPr>
        <w:pStyle w:val="Heading2"/>
        <w:rPr>
          <w:rFonts w:ascii="Aptos" w:hAnsi="Aptos"/>
          <w:sz w:val="24"/>
          <w:szCs w:val="24"/>
        </w:rPr>
      </w:pPr>
      <w:bookmarkStart w:id="23" w:name="_Toc187663445"/>
      <w:r w:rsidRPr="00D22B62">
        <w:rPr>
          <w:rFonts w:ascii="Aptos" w:hAnsi="Aptos"/>
          <w:sz w:val="24"/>
          <w:szCs w:val="24"/>
        </w:rPr>
        <w:t>D: Evidence of Business Performance</w:t>
      </w:r>
      <w:bookmarkEnd w:id="22"/>
      <w:bookmarkEnd w:id="23"/>
    </w:p>
    <w:p w14:paraId="07645E2D" w14:textId="77777777" w:rsidR="00A2031E" w:rsidRPr="00C66DB1" w:rsidRDefault="00A2031E" w:rsidP="00A2031E">
      <w:pPr>
        <w:ind w:left="432" w:hanging="432"/>
        <w:rPr>
          <w:rFonts w:ascii="Aptos" w:hAnsi="Aptos"/>
          <w:color w:val="FF0000"/>
          <w:sz w:val="24"/>
          <w:szCs w:val="24"/>
          <w:highlight w:val="yellow"/>
        </w:rPr>
      </w:pPr>
      <w:r w:rsidRPr="00C66DB1">
        <w:rPr>
          <w:rFonts w:ascii="Aptos" w:hAnsi="Aptos"/>
          <w:color w:val="FF0000"/>
          <w:sz w:val="24"/>
          <w:szCs w:val="24"/>
          <w:highlight w:val="yellow"/>
        </w:rPr>
        <w:t xml:space="preserve">[This section is customized based on the need of the </w:t>
      </w:r>
      <w:r>
        <w:rPr>
          <w:rFonts w:ascii="Aptos" w:hAnsi="Aptos"/>
          <w:color w:val="FF0000"/>
          <w:sz w:val="24"/>
          <w:szCs w:val="24"/>
          <w:highlight w:val="yellow"/>
        </w:rPr>
        <w:t>RIT client/</w:t>
      </w:r>
      <w:r w:rsidRPr="00C66DB1">
        <w:rPr>
          <w:rFonts w:ascii="Aptos" w:hAnsi="Aptos"/>
          <w:color w:val="FF0000"/>
          <w:sz w:val="24"/>
          <w:szCs w:val="24"/>
          <w:highlight w:val="yellow"/>
        </w:rPr>
        <w:t>requestor</w:t>
      </w:r>
    </w:p>
    <w:p w14:paraId="42F869AA" w14:textId="5D644941" w:rsidR="00C66DB1" w:rsidRPr="00A2031E" w:rsidRDefault="00C66DB1" w:rsidP="00C66DB1">
      <w:pPr>
        <w:rPr>
          <w:rFonts w:ascii="Aptos" w:hAnsi="Aptos"/>
          <w:bCs/>
          <w:iCs/>
          <w:color w:val="FF0000"/>
          <w:sz w:val="24"/>
          <w:szCs w:val="24"/>
          <w:highlight w:val="yellow"/>
        </w:rPr>
      </w:pPr>
      <w:r w:rsidRPr="00A2031E">
        <w:rPr>
          <w:rFonts w:ascii="Aptos" w:hAnsi="Aptos"/>
          <w:bCs/>
          <w:iCs/>
          <w:color w:val="FF0000"/>
          <w:sz w:val="24"/>
          <w:szCs w:val="24"/>
          <w:highlight w:val="yellow"/>
        </w:rPr>
        <w:t>Some examples you may want to include are as follows:</w:t>
      </w:r>
    </w:p>
    <w:p w14:paraId="4EFA6411" w14:textId="77777777" w:rsidR="00C66DB1" w:rsidRPr="00A2031E" w:rsidRDefault="00C66DB1" w:rsidP="00C66DB1">
      <w:pPr>
        <w:rPr>
          <w:rFonts w:ascii="Aptos" w:hAnsi="Aptos"/>
          <w:b/>
          <w:bCs/>
          <w:iCs/>
          <w:color w:val="FF0000"/>
          <w:sz w:val="24"/>
          <w:szCs w:val="24"/>
          <w:highlight w:val="yellow"/>
        </w:rPr>
      </w:pPr>
      <w:r w:rsidRPr="00A2031E">
        <w:rPr>
          <w:rFonts w:ascii="Aptos" w:hAnsi="Aptos"/>
          <w:b/>
          <w:bCs/>
          <w:iCs/>
          <w:color w:val="FF0000"/>
          <w:sz w:val="24"/>
          <w:szCs w:val="24"/>
          <w:highlight w:val="yellow"/>
        </w:rPr>
        <w:t xml:space="preserve">Customer References </w:t>
      </w:r>
    </w:p>
    <w:p w14:paraId="76DDBAB0" w14:textId="77777777" w:rsidR="00C66DB1" w:rsidRPr="00D22B62" w:rsidRDefault="00C66DB1" w:rsidP="00C66DB1">
      <w:pPr>
        <w:numPr>
          <w:ilvl w:val="0"/>
          <w:numId w:val="22"/>
        </w:numPr>
        <w:spacing w:after="0" w:line="240" w:lineRule="auto"/>
        <w:jc w:val="both"/>
        <w:rPr>
          <w:rFonts w:ascii="Aptos" w:hAnsi="Aptos"/>
          <w:iCs/>
          <w:color w:val="FF0000"/>
          <w:sz w:val="24"/>
          <w:szCs w:val="24"/>
          <w:highlight w:val="yellow"/>
        </w:rPr>
      </w:pPr>
      <w:r w:rsidRPr="00D22B62">
        <w:rPr>
          <w:rFonts w:ascii="Aptos" w:hAnsi="Aptos"/>
          <w:iCs/>
          <w:color w:val="FF0000"/>
          <w:sz w:val="24"/>
          <w:szCs w:val="24"/>
          <w:highlight w:val="yellow"/>
        </w:rPr>
        <w:lastRenderedPageBreak/>
        <w:t xml:space="preserve">Customer references are requested in the Bid Qualification </w:t>
      </w:r>
      <w:proofErr w:type="gramStart"/>
      <w:r w:rsidRPr="00D22B62">
        <w:rPr>
          <w:rFonts w:ascii="Aptos" w:hAnsi="Aptos"/>
          <w:iCs/>
          <w:color w:val="FF0000"/>
          <w:sz w:val="24"/>
          <w:szCs w:val="24"/>
          <w:highlight w:val="yellow"/>
        </w:rPr>
        <w:t>Form</w:t>
      </w:r>
      <w:proofErr w:type="gramEnd"/>
      <w:r w:rsidRPr="00D22B62">
        <w:rPr>
          <w:rFonts w:ascii="Aptos" w:hAnsi="Aptos"/>
          <w:iCs/>
          <w:color w:val="FF0000"/>
          <w:sz w:val="24"/>
          <w:szCs w:val="24"/>
          <w:highlight w:val="yellow"/>
        </w:rPr>
        <w:t xml:space="preserve"> but you may want to use this section to further define references that are specific to the type of work requested in this RFP</w:t>
      </w:r>
    </w:p>
    <w:p w14:paraId="71632C5F" w14:textId="77777777" w:rsidR="00D22B62" w:rsidRDefault="00D22B62" w:rsidP="00C66DB1">
      <w:pPr>
        <w:rPr>
          <w:rFonts w:ascii="Aptos" w:hAnsi="Aptos"/>
          <w:iCs/>
          <w:color w:val="FF0000"/>
          <w:sz w:val="24"/>
          <w:szCs w:val="24"/>
          <w:highlight w:val="yellow"/>
        </w:rPr>
      </w:pPr>
    </w:p>
    <w:p w14:paraId="334FDBF6" w14:textId="7F296060" w:rsidR="00C66DB1" w:rsidRPr="00D22B62" w:rsidRDefault="00C66DB1" w:rsidP="00C66DB1">
      <w:pPr>
        <w:rPr>
          <w:rFonts w:ascii="Aptos" w:hAnsi="Aptos"/>
          <w:iCs/>
          <w:color w:val="FF0000"/>
          <w:sz w:val="24"/>
          <w:szCs w:val="24"/>
          <w:highlight w:val="yellow"/>
        </w:rPr>
      </w:pPr>
      <w:r w:rsidRPr="00D22B62">
        <w:rPr>
          <w:rFonts w:ascii="Aptos" w:hAnsi="Aptos"/>
          <w:iCs/>
          <w:color w:val="FF0000"/>
          <w:sz w:val="24"/>
          <w:szCs w:val="24"/>
          <w:highlight w:val="yellow"/>
        </w:rPr>
        <w:t>Example:</w:t>
      </w:r>
    </w:p>
    <w:p w14:paraId="19B6471C" w14:textId="6BB11D6C" w:rsidR="00C66DB1" w:rsidRPr="00D22B62" w:rsidRDefault="00C66DB1" w:rsidP="00C66DB1">
      <w:pPr>
        <w:numPr>
          <w:ilvl w:val="0"/>
          <w:numId w:val="22"/>
        </w:numPr>
        <w:spacing w:after="0" w:line="240" w:lineRule="auto"/>
        <w:rPr>
          <w:rFonts w:ascii="Aptos" w:hAnsi="Aptos"/>
          <w:iCs/>
          <w:color w:val="FF0000"/>
          <w:sz w:val="24"/>
          <w:szCs w:val="24"/>
          <w:highlight w:val="yellow"/>
        </w:rPr>
      </w:pPr>
      <w:r w:rsidRPr="00D22B62">
        <w:rPr>
          <w:rFonts w:ascii="Aptos" w:hAnsi="Aptos"/>
          <w:iCs/>
          <w:color w:val="FF0000"/>
          <w:sz w:val="24"/>
          <w:szCs w:val="24"/>
          <w:highlight w:val="yellow"/>
        </w:rPr>
        <w:t xml:space="preserve">Provide list of current top </w:t>
      </w:r>
      <w:r w:rsidR="00D22B62">
        <w:rPr>
          <w:rFonts w:ascii="Aptos" w:hAnsi="Aptos"/>
          <w:iCs/>
          <w:color w:val="FF0000"/>
          <w:sz w:val="24"/>
          <w:szCs w:val="24"/>
          <w:highlight w:val="yellow"/>
        </w:rPr>
        <w:t>5</w:t>
      </w:r>
      <w:r w:rsidRPr="00D22B62">
        <w:rPr>
          <w:rFonts w:ascii="Aptos" w:hAnsi="Aptos"/>
          <w:iCs/>
          <w:color w:val="FF0000"/>
          <w:sz w:val="24"/>
          <w:szCs w:val="24"/>
          <w:highlight w:val="yellow"/>
        </w:rPr>
        <w:t xml:space="preserve"> customers and contact information for possible inquiry</w:t>
      </w:r>
    </w:p>
    <w:p w14:paraId="2B3DF020" w14:textId="77777777" w:rsidR="0047676A" w:rsidRDefault="0047676A" w:rsidP="00C66DB1">
      <w:pPr>
        <w:rPr>
          <w:rFonts w:ascii="Aptos" w:hAnsi="Aptos"/>
          <w:b/>
          <w:bCs/>
          <w:iCs/>
          <w:color w:val="FF0000"/>
          <w:sz w:val="24"/>
          <w:szCs w:val="24"/>
          <w:highlight w:val="yellow"/>
        </w:rPr>
      </w:pPr>
    </w:p>
    <w:p w14:paraId="00D2AF61" w14:textId="1685EF67" w:rsidR="00C66DB1" w:rsidRPr="005B3423" w:rsidRDefault="00C66DB1" w:rsidP="00C66DB1">
      <w:pPr>
        <w:rPr>
          <w:rFonts w:ascii="Aptos" w:hAnsi="Aptos"/>
          <w:b/>
          <w:bCs/>
          <w:iCs/>
          <w:color w:val="FF0000"/>
          <w:sz w:val="24"/>
          <w:szCs w:val="24"/>
          <w:highlight w:val="yellow"/>
        </w:rPr>
      </w:pPr>
      <w:r w:rsidRPr="005B3423">
        <w:rPr>
          <w:rFonts w:ascii="Aptos" w:hAnsi="Aptos"/>
          <w:b/>
          <w:bCs/>
          <w:iCs/>
          <w:color w:val="FF0000"/>
          <w:sz w:val="24"/>
          <w:szCs w:val="24"/>
          <w:highlight w:val="yellow"/>
        </w:rPr>
        <w:t>Innovation and Continuous Improvement</w:t>
      </w:r>
    </w:p>
    <w:p w14:paraId="2D9EC42D" w14:textId="721BE959" w:rsidR="00C66DB1" w:rsidRPr="00D22B62" w:rsidRDefault="00C66DB1" w:rsidP="00C66DB1">
      <w:pPr>
        <w:rPr>
          <w:rFonts w:ascii="Aptos" w:hAnsi="Aptos"/>
          <w:iCs/>
          <w:color w:val="FF0000"/>
          <w:sz w:val="24"/>
          <w:szCs w:val="24"/>
          <w:highlight w:val="yellow"/>
        </w:rPr>
      </w:pPr>
      <w:r w:rsidRPr="00D22B62">
        <w:rPr>
          <w:rFonts w:ascii="Aptos" w:hAnsi="Aptos"/>
          <w:iCs/>
          <w:color w:val="FF0000"/>
          <w:sz w:val="24"/>
          <w:szCs w:val="24"/>
          <w:highlight w:val="yellow"/>
        </w:rPr>
        <w:t xml:space="preserve">This section is intended to assess the Providers process for engaging with RIT </w:t>
      </w:r>
      <w:r w:rsidR="005B3423" w:rsidRPr="00D22B62">
        <w:rPr>
          <w:rFonts w:ascii="Aptos" w:hAnsi="Aptos"/>
          <w:iCs/>
          <w:color w:val="FF0000"/>
          <w:sz w:val="24"/>
          <w:szCs w:val="24"/>
          <w:highlight w:val="yellow"/>
        </w:rPr>
        <w:t>to</w:t>
      </w:r>
      <w:r w:rsidRPr="00D22B62">
        <w:rPr>
          <w:rFonts w:ascii="Aptos" w:hAnsi="Aptos"/>
          <w:iCs/>
          <w:color w:val="FF0000"/>
          <w:sz w:val="24"/>
          <w:szCs w:val="24"/>
          <w:highlight w:val="yellow"/>
        </w:rPr>
        <w:t xml:space="preserve"> determine their capability and commitment to ensure successful delivery of products/services and ideas for achieving productivity through continuous improvement programs with client.</w:t>
      </w:r>
    </w:p>
    <w:p w14:paraId="3ED8C512" w14:textId="77777777" w:rsidR="00C66DB1" w:rsidRPr="00D22B62" w:rsidRDefault="00C66DB1" w:rsidP="00C66DB1">
      <w:pPr>
        <w:rPr>
          <w:rFonts w:ascii="Aptos" w:hAnsi="Aptos"/>
          <w:iCs/>
          <w:color w:val="FF0000"/>
          <w:sz w:val="24"/>
          <w:szCs w:val="24"/>
          <w:highlight w:val="yellow"/>
        </w:rPr>
      </w:pPr>
      <w:r w:rsidRPr="00D22B62">
        <w:rPr>
          <w:rFonts w:ascii="Aptos" w:hAnsi="Aptos"/>
          <w:iCs/>
          <w:color w:val="FF0000"/>
          <w:sz w:val="24"/>
          <w:szCs w:val="24"/>
          <w:highlight w:val="yellow"/>
        </w:rPr>
        <w:t>Specific requirements in the RFP can include the following:</w:t>
      </w:r>
    </w:p>
    <w:p w14:paraId="1D0D16E6" w14:textId="77777777" w:rsidR="00C66DB1" w:rsidRPr="00D22B62" w:rsidRDefault="00C66DB1" w:rsidP="00C66DB1">
      <w:pPr>
        <w:numPr>
          <w:ilvl w:val="0"/>
          <w:numId w:val="22"/>
        </w:numPr>
        <w:spacing w:after="0" w:line="240" w:lineRule="auto"/>
        <w:rPr>
          <w:rFonts w:ascii="Aptos" w:hAnsi="Aptos"/>
          <w:iCs/>
          <w:color w:val="FF0000"/>
          <w:sz w:val="24"/>
          <w:szCs w:val="24"/>
          <w:highlight w:val="yellow"/>
        </w:rPr>
      </w:pPr>
      <w:r w:rsidRPr="00D22B62">
        <w:rPr>
          <w:rFonts w:ascii="Aptos" w:hAnsi="Aptos"/>
          <w:iCs/>
          <w:color w:val="FF0000"/>
          <w:sz w:val="24"/>
          <w:szCs w:val="24"/>
          <w:highlight w:val="yellow"/>
        </w:rPr>
        <w:t>Requesting that they name an account manager and attach a resume</w:t>
      </w:r>
    </w:p>
    <w:p w14:paraId="1A343F23" w14:textId="77777777" w:rsidR="00C66DB1" w:rsidRPr="00D22B62" w:rsidRDefault="00C66DB1" w:rsidP="00C66DB1">
      <w:pPr>
        <w:numPr>
          <w:ilvl w:val="0"/>
          <w:numId w:val="22"/>
        </w:numPr>
        <w:spacing w:after="0" w:line="240" w:lineRule="auto"/>
        <w:jc w:val="both"/>
        <w:rPr>
          <w:rFonts w:ascii="Aptos" w:hAnsi="Aptos"/>
          <w:iCs/>
          <w:color w:val="FF0000"/>
          <w:sz w:val="24"/>
          <w:szCs w:val="24"/>
          <w:highlight w:val="yellow"/>
        </w:rPr>
      </w:pPr>
      <w:r w:rsidRPr="00D22B62">
        <w:rPr>
          <w:rFonts w:ascii="Aptos" w:hAnsi="Aptos"/>
          <w:iCs/>
          <w:color w:val="FF0000"/>
          <w:sz w:val="24"/>
          <w:szCs w:val="24"/>
          <w:highlight w:val="yellow"/>
        </w:rPr>
        <w:t>Requesting market information relating to new products, product condition and quality, and pricing trends.</w:t>
      </w:r>
      <w:bookmarkStart w:id="24" w:name="_Toc414353322"/>
      <w:bookmarkStart w:id="25" w:name="_Toc414353511"/>
    </w:p>
    <w:p w14:paraId="6166E36D" w14:textId="536E0E97" w:rsidR="00C66DB1" w:rsidRPr="00D22B62" w:rsidRDefault="00C66DB1" w:rsidP="00C66DB1">
      <w:pPr>
        <w:numPr>
          <w:ilvl w:val="0"/>
          <w:numId w:val="22"/>
        </w:numPr>
        <w:spacing w:after="0" w:line="240" w:lineRule="auto"/>
        <w:jc w:val="both"/>
        <w:rPr>
          <w:rFonts w:ascii="Aptos" w:hAnsi="Aptos"/>
          <w:iCs/>
          <w:color w:val="FF0000"/>
          <w:sz w:val="24"/>
          <w:szCs w:val="24"/>
          <w:highlight w:val="yellow"/>
        </w:rPr>
      </w:pPr>
      <w:r w:rsidRPr="00D22B62">
        <w:rPr>
          <w:rFonts w:ascii="Aptos" w:hAnsi="Aptos"/>
          <w:iCs/>
          <w:color w:val="FF0000"/>
          <w:sz w:val="24"/>
          <w:szCs w:val="24"/>
          <w:highlight w:val="yellow"/>
        </w:rPr>
        <w:t xml:space="preserve">Requesting business review meetings with the </w:t>
      </w:r>
      <w:r w:rsidR="005B3423" w:rsidRPr="00D22B62">
        <w:rPr>
          <w:rFonts w:ascii="Aptos" w:hAnsi="Aptos"/>
          <w:iCs/>
          <w:color w:val="FF0000"/>
          <w:sz w:val="24"/>
          <w:szCs w:val="24"/>
          <w:highlight w:val="yellow"/>
        </w:rPr>
        <w:t>University for</w:t>
      </w:r>
      <w:r w:rsidRPr="00D22B62">
        <w:rPr>
          <w:rFonts w:ascii="Aptos" w:hAnsi="Aptos"/>
          <w:iCs/>
          <w:color w:val="FF0000"/>
          <w:sz w:val="24"/>
          <w:szCs w:val="24"/>
          <w:highlight w:val="yellow"/>
        </w:rPr>
        <w:t xml:space="preserve"> a minimum of two times a year.  The purpose of the review will be for both parties to discuss the following: contract terms and compliance issues, new products and market trends; and any other matters or future opportunities which will enhance the University/Provider alliance.</w:t>
      </w:r>
      <w:bookmarkEnd w:id="24"/>
      <w:bookmarkEnd w:id="25"/>
    </w:p>
    <w:p w14:paraId="432FB1E7" w14:textId="77777777" w:rsidR="00C66DB1" w:rsidRPr="00D22B62" w:rsidRDefault="00C66DB1" w:rsidP="00C66DB1">
      <w:pPr>
        <w:numPr>
          <w:ilvl w:val="0"/>
          <w:numId w:val="22"/>
        </w:numPr>
        <w:spacing w:after="0" w:line="240" w:lineRule="auto"/>
        <w:jc w:val="both"/>
        <w:rPr>
          <w:rFonts w:ascii="Aptos" w:hAnsi="Aptos"/>
          <w:iCs/>
          <w:color w:val="FF0000"/>
          <w:sz w:val="24"/>
          <w:szCs w:val="24"/>
          <w:highlight w:val="yellow"/>
        </w:rPr>
      </w:pPr>
      <w:r w:rsidRPr="00D22B62">
        <w:rPr>
          <w:rFonts w:ascii="Aptos" w:hAnsi="Aptos"/>
          <w:iCs/>
          <w:color w:val="FF0000"/>
          <w:sz w:val="24"/>
          <w:szCs w:val="24"/>
          <w:highlight w:val="yellow"/>
        </w:rPr>
        <w:t>RIT client needs to define:</w:t>
      </w:r>
    </w:p>
    <w:p w14:paraId="17C8B493" w14:textId="77777777" w:rsidR="00C66DB1" w:rsidRPr="00D22B62" w:rsidRDefault="00C66DB1" w:rsidP="00C66DB1">
      <w:pPr>
        <w:ind w:left="720"/>
        <w:jc w:val="both"/>
        <w:rPr>
          <w:rFonts w:ascii="Aptos" w:hAnsi="Aptos"/>
          <w:b/>
          <w:iCs/>
          <w:color w:val="FF0000"/>
          <w:szCs w:val="24"/>
          <w:highlight w:val="yellow"/>
        </w:rPr>
      </w:pPr>
      <w:r w:rsidRPr="00D22B62">
        <w:rPr>
          <w:rFonts w:ascii="Aptos" w:hAnsi="Aptos"/>
          <w:iCs/>
          <w:color w:val="FF0000"/>
          <w:sz w:val="24"/>
          <w:szCs w:val="24"/>
          <w:highlight w:val="yellow"/>
        </w:rPr>
        <w:t>Other business needs such as electronic applications/communication industry/commodity specific software/technology if beyond the scope of work criteria</w:t>
      </w:r>
    </w:p>
    <w:p w14:paraId="09C43416" w14:textId="77777777" w:rsidR="00C66DB1" w:rsidRPr="0047676A" w:rsidRDefault="00C66DB1" w:rsidP="00C66DB1">
      <w:pPr>
        <w:rPr>
          <w:rFonts w:ascii="Aptos" w:hAnsi="Aptos"/>
          <w:b/>
          <w:bCs/>
          <w:iCs/>
          <w:color w:val="FF0000"/>
          <w:sz w:val="24"/>
          <w:szCs w:val="24"/>
          <w:highlight w:val="yellow"/>
        </w:rPr>
      </w:pPr>
      <w:r w:rsidRPr="0047676A">
        <w:rPr>
          <w:rFonts w:ascii="Aptos" w:hAnsi="Aptos"/>
          <w:b/>
          <w:bCs/>
          <w:iCs/>
          <w:color w:val="FF0000"/>
          <w:sz w:val="24"/>
          <w:szCs w:val="24"/>
          <w:highlight w:val="yellow"/>
        </w:rPr>
        <w:t>Competitive Advantage</w:t>
      </w:r>
    </w:p>
    <w:p w14:paraId="470EEAD0" w14:textId="57B4EE1B" w:rsidR="00C66DB1" w:rsidRPr="00D22B62" w:rsidRDefault="00C66DB1" w:rsidP="00C66DB1">
      <w:pPr>
        <w:rPr>
          <w:rFonts w:ascii="Aptos" w:hAnsi="Aptos"/>
          <w:iCs/>
          <w:color w:val="FF0000"/>
          <w:sz w:val="24"/>
          <w:szCs w:val="24"/>
          <w:highlight w:val="yellow"/>
        </w:rPr>
      </w:pPr>
      <w:r w:rsidRPr="00D22B62">
        <w:rPr>
          <w:rFonts w:ascii="Aptos" w:hAnsi="Aptos"/>
          <w:iCs/>
          <w:color w:val="FF0000"/>
          <w:sz w:val="24"/>
          <w:szCs w:val="24"/>
          <w:highlight w:val="yellow"/>
        </w:rPr>
        <w:t xml:space="preserve">This section intends to assess the </w:t>
      </w:r>
      <w:r w:rsidR="0047676A" w:rsidRPr="00D22B62">
        <w:rPr>
          <w:rFonts w:ascii="Aptos" w:hAnsi="Aptos"/>
          <w:iCs/>
          <w:color w:val="FF0000"/>
          <w:sz w:val="24"/>
          <w:szCs w:val="24"/>
          <w:highlight w:val="yellow"/>
        </w:rPr>
        <w:t>suppliers’</w:t>
      </w:r>
      <w:r w:rsidRPr="00D22B62">
        <w:rPr>
          <w:rFonts w:ascii="Aptos" w:hAnsi="Aptos"/>
          <w:iCs/>
          <w:color w:val="FF0000"/>
          <w:sz w:val="24"/>
          <w:szCs w:val="24"/>
          <w:highlight w:val="yellow"/>
        </w:rPr>
        <w:t xml:space="preserve"> overall competitive differentiations through requesting the following: </w:t>
      </w:r>
    </w:p>
    <w:p w14:paraId="2252F798" w14:textId="77777777" w:rsidR="00C66DB1" w:rsidRPr="00D22B62" w:rsidRDefault="00C66DB1" w:rsidP="00C66DB1">
      <w:pPr>
        <w:numPr>
          <w:ilvl w:val="0"/>
          <w:numId w:val="21"/>
        </w:numPr>
        <w:spacing w:after="0" w:line="240" w:lineRule="auto"/>
        <w:rPr>
          <w:rFonts w:ascii="Aptos" w:hAnsi="Aptos"/>
          <w:iCs/>
          <w:color w:val="FF0000"/>
          <w:sz w:val="24"/>
          <w:szCs w:val="24"/>
          <w:highlight w:val="yellow"/>
        </w:rPr>
      </w:pPr>
      <w:r w:rsidRPr="00D22B62">
        <w:rPr>
          <w:rFonts w:ascii="Aptos" w:hAnsi="Aptos"/>
          <w:iCs/>
          <w:color w:val="FF0000"/>
          <w:sz w:val="24"/>
          <w:szCs w:val="24"/>
          <w:highlight w:val="yellow"/>
        </w:rPr>
        <w:t>Summary of product and service capabilities that sets you apart/above your competitors.</w:t>
      </w:r>
    </w:p>
    <w:p w14:paraId="63F14760" w14:textId="77777777" w:rsidR="00C66DB1" w:rsidRPr="005B3423" w:rsidRDefault="00C66DB1" w:rsidP="00C66DB1">
      <w:pPr>
        <w:numPr>
          <w:ilvl w:val="0"/>
          <w:numId w:val="21"/>
        </w:numPr>
        <w:spacing w:after="0" w:line="240" w:lineRule="auto"/>
        <w:rPr>
          <w:rFonts w:ascii="Aptos" w:hAnsi="Aptos"/>
          <w:b/>
          <w:iCs/>
          <w:color w:val="FF0000"/>
          <w:sz w:val="24"/>
          <w:szCs w:val="24"/>
          <w:highlight w:val="yellow"/>
        </w:rPr>
      </w:pPr>
      <w:r w:rsidRPr="00D22B62">
        <w:rPr>
          <w:rFonts w:ascii="Aptos" w:hAnsi="Aptos"/>
          <w:iCs/>
          <w:color w:val="FF0000"/>
          <w:sz w:val="24"/>
          <w:szCs w:val="24"/>
          <w:highlight w:val="yellow"/>
        </w:rPr>
        <w:t xml:space="preserve">Suggestions that go above and beyond the outline provided in the RFP, such as recommendations and best practices within your industry that you can offer to RIT in the short and long term.  </w:t>
      </w:r>
    </w:p>
    <w:p w14:paraId="08B063B6" w14:textId="77777777" w:rsidR="005B3423" w:rsidRPr="00D22B62" w:rsidRDefault="005B3423" w:rsidP="005B3423">
      <w:pPr>
        <w:spacing w:after="0" w:line="240" w:lineRule="auto"/>
        <w:ind w:left="360"/>
        <w:rPr>
          <w:rFonts w:ascii="Aptos" w:hAnsi="Aptos"/>
          <w:b/>
          <w:iCs/>
          <w:color w:val="FF0000"/>
          <w:sz w:val="24"/>
          <w:szCs w:val="24"/>
          <w:highlight w:val="yellow"/>
        </w:rPr>
      </w:pPr>
    </w:p>
    <w:p w14:paraId="3A4C20D1" w14:textId="77777777" w:rsidR="00C66DB1" w:rsidRPr="005B3423" w:rsidRDefault="00C66DB1" w:rsidP="00C66DB1">
      <w:pPr>
        <w:rPr>
          <w:rFonts w:ascii="Aptos" w:hAnsi="Aptos"/>
          <w:b/>
          <w:bCs/>
          <w:iCs/>
          <w:color w:val="FF0000"/>
          <w:sz w:val="24"/>
          <w:szCs w:val="24"/>
          <w:highlight w:val="yellow"/>
        </w:rPr>
      </w:pPr>
      <w:r w:rsidRPr="005B3423">
        <w:rPr>
          <w:rFonts w:ascii="Aptos" w:hAnsi="Aptos"/>
          <w:b/>
          <w:bCs/>
          <w:iCs/>
          <w:color w:val="FF0000"/>
          <w:sz w:val="24"/>
          <w:szCs w:val="24"/>
          <w:highlight w:val="yellow"/>
        </w:rPr>
        <w:t>Business Systems and Billing</w:t>
      </w:r>
    </w:p>
    <w:p w14:paraId="54A129AB" w14:textId="77777777" w:rsidR="005B3423" w:rsidRPr="005B3423" w:rsidRDefault="005B3423" w:rsidP="00C66DB1">
      <w:pPr>
        <w:numPr>
          <w:ilvl w:val="0"/>
          <w:numId w:val="23"/>
        </w:numPr>
        <w:spacing w:after="0" w:line="240" w:lineRule="auto"/>
        <w:jc w:val="both"/>
        <w:rPr>
          <w:rFonts w:ascii="Aptos" w:hAnsi="Aptos"/>
          <w:b/>
          <w:iCs/>
          <w:color w:val="FF0000"/>
          <w:szCs w:val="24"/>
          <w:highlight w:val="yellow"/>
        </w:rPr>
      </w:pPr>
      <w:r w:rsidRPr="005B3423">
        <w:rPr>
          <w:rFonts w:ascii="Aptos" w:hAnsi="Aptos"/>
          <w:iCs/>
          <w:color w:val="FF0000"/>
          <w:sz w:val="24"/>
          <w:szCs w:val="24"/>
          <w:highlight w:val="yellow"/>
        </w:rPr>
        <w:t>This section describes any billing requirements, such as electronic ACH, spreadsheet upload, sample invoices, and transparency levels.</w:t>
      </w:r>
    </w:p>
    <w:p w14:paraId="5FE647EE" w14:textId="3E54C1F2" w:rsidR="00C66DB1" w:rsidRPr="00D22B62" w:rsidRDefault="00C66DB1" w:rsidP="00C66DB1">
      <w:pPr>
        <w:numPr>
          <w:ilvl w:val="0"/>
          <w:numId w:val="23"/>
        </w:numPr>
        <w:spacing w:after="0" w:line="240" w:lineRule="auto"/>
        <w:jc w:val="both"/>
        <w:rPr>
          <w:rFonts w:ascii="Aptos" w:hAnsi="Aptos"/>
          <w:b/>
          <w:iCs/>
          <w:color w:val="FF0000"/>
          <w:szCs w:val="24"/>
          <w:highlight w:val="yellow"/>
        </w:rPr>
      </w:pPr>
      <w:r w:rsidRPr="00D22B62">
        <w:rPr>
          <w:rFonts w:ascii="Aptos" w:hAnsi="Aptos"/>
          <w:iCs/>
          <w:color w:val="FF0000"/>
          <w:sz w:val="24"/>
          <w:szCs w:val="24"/>
          <w:highlight w:val="yellow"/>
        </w:rPr>
        <w:t xml:space="preserve">Detail required on invoice: i.e. actual units, unit price, labor vs materials, hours </w:t>
      </w:r>
      <w:proofErr w:type="spellStart"/>
      <w:r w:rsidRPr="00D22B62">
        <w:rPr>
          <w:rFonts w:ascii="Aptos" w:hAnsi="Aptos"/>
          <w:iCs/>
          <w:color w:val="FF0000"/>
          <w:sz w:val="24"/>
          <w:szCs w:val="24"/>
          <w:highlight w:val="yellow"/>
        </w:rPr>
        <w:t>etc</w:t>
      </w:r>
      <w:proofErr w:type="spellEnd"/>
      <w:r w:rsidRPr="00D22B62">
        <w:rPr>
          <w:rFonts w:ascii="Aptos" w:hAnsi="Aptos"/>
          <w:iCs/>
          <w:color w:val="FF0000"/>
          <w:sz w:val="24"/>
          <w:szCs w:val="24"/>
          <w:highlight w:val="yellow"/>
        </w:rPr>
        <w:t xml:space="preserve">… </w:t>
      </w:r>
    </w:p>
    <w:p w14:paraId="20624E1A" w14:textId="77777777" w:rsidR="00C66DB1" w:rsidRPr="005B3423" w:rsidRDefault="00C66DB1" w:rsidP="00C66DB1">
      <w:pPr>
        <w:numPr>
          <w:ilvl w:val="0"/>
          <w:numId w:val="23"/>
        </w:numPr>
        <w:spacing w:after="0" w:line="240" w:lineRule="auto"/>
        <w:jc w:val="both"/>
        <w:rPr>
          <w:rFonts w:ascii="Aptos" w:hAnsi="Aptos"/>
          <w:b/>
          <w:iCs/>
          <w:color w:val="FF0000"/>
          <w:szCs w:val="24"/>
          <w:highlight w:val="yellow"/>
        </w:rPr>
      </w:pPr>
      <w:r w:rsidRPr="00D22B62">
        <w:rPr>
          <w:rFonts w:ascii="Aptos" w:hAnsi="Aptos"/>
          <w:iCs/>
          <w:color w:val="FF0000"/>
          <w:sz w:val="24"/>
          <w:szCs w:val="24"/>
          <w:highlight w:val="yellow"/>
        </w:rPr>
        <w:t>Invoicing requirements if different than normal Terms and Conditions invoice submission, i.e. electronic spreadsheet vs. invoice to Accounts Payable</w:t>
      </w:r>
    </w:p>
    <w:p w14:paraId="3514DC57" w14:textId="77777777" w:rsidR="005B3423" w:rsidRPr="00D22B62" w:rsidRDefault="005B3423" w:rsidP="005B3423">
      <w:pPr>
        <w:spacing w:after="0" w:line="240" w:lineRule="auto"/>
        <w:ind w:left="720"/>
        <w:jc w:val="both"/>
        <w:rPr>
          <w:rFonts w:ascii="Aptos" w:hAnsi="Aptos"/>
          <w:b/>
          <w:iCs/>
          <w:color w:val="FF0000"/>
          <w:szCs w:val="24"/>
          <w:highlight w:val="yellow"/>
        </w:rPr>
      </w:pPr>
    </w:p>
    <w:p w14:paraId="765B10B6" w14:textId="77777777" w:rsidR="00C66DB1" w:rsidRPr="005B3423" w:rsidRDefault="00C66DB1" w:rsidP="00C66DB1">
      <w:pPr>
        <w:rPr>
          <w:rFonts w:ascii="Aptos" w:hAnsi="Aptos"/>
          <w:b/>
          <w:bCs/>
          <w:iCs/>
          <w:color w:val="FF0000"/>
          <w:sz w:val="24"/>
          <w:szCs w:val="24"/>
          <w:highlight w:val="yellow"/>
        </w:rPr>
      </w:pPr>
      <w:r w:rsidRPr="005B3423">
        <w:rPr>
          <w:rFonts w:ascii="Aptos" w:hAnsi="Aptos"/>
          <w:b/>
          <w:bCs/>
          <w:iCs/>
          <w:color w:val="FF0000"/>
          <w:sz w:val="24"/>
          <w:szCs w:val="24"/>
          <w:highlight w:val="yellow"/>
        </w:rPr>
        <w:t>Professional Development</w:t>
      </w:r>
    </w:p>
    <w:p w14:paraId="1E9D0B15" w14:textId="77777777" w:rsidR="00C66DB1" w:rsidRPr="00D22B62" w:rsidRDefault="00C66DB1" w:rsidP="00C66DB1">
      <w:pPr>
        <w:rPr>
          <w:rFonts w:ascii="Aptos" w:hAnsi="Aptos"/>
          <w:iCs/>
          <w:color w:val="FF0000"/>
          <w:sz w:val="24"/>
          <w:szCs w:val="24"/>
          <w:highlight w:val="yellow"/>
        </w:rPr>
      </w:pPr>
      <w:r w:rsidRPr="00D22B62">
        <w:rPr>
          <w:rFonts w:ascii="Aptos" w:hAnsi="Aptos"/>
          <w:iCs/>
          <w:color w:val="FF0000"/>
          <w:sz w:val="24"/>
          <w:szCs w:val="24"/>
          <w:highlight w:val="yellow"/>
        </w:rPr>
        <w:t xml:space="preserve">This section addresses the supplier’s commitment to professional development and levels of employee advocacy by understanding their internal processes for advancement and development </w:t>
      </w:r>
    </w:p>
    <w:p w14:paraId="09BEECF0" w14:textId="77777777" w:rsidR="00C66DB1" w:rsidRPr="00D22B62" w:rsidRDefault="00C66DB1" w:rsidP="00C66DB1">
      <w:pPr>
        <w:numPr>
          <w:ilvl w:val="0"/>
          <w:numId w:val="21"/>
        </w:numPr>
        <w:spacing w:after="0" w:line="240" w:lineRule="auto"/>
        <w:rPr>
          <w:rFonts w:ascii="Aptos" w:hAnsi="Aptos"/>
          <w:iCs/>
          <w:color w:val="FF0000"/>
          <w:highlight w:val="yellow"/>
        </w:rPr>
      </w:pPr>
      <w:r w:rsidRPr="00D22B62">
        <w:rPr>
          <w:rFonts w:ascii="Aptos" w:hAnsi="Aptos"/>
          <w:iCs/>
          <w:color w:val="FF0000"/>
          <w:sz w:val="24"/>
          <w:szCs w:val="24"/>
          <w:highlight w:val="yellow"/>
        </w:rPr>
        <w:t>Describe your internal development process and strategy.]</w:t>
      </w:r>
    </w:p>
    <w:p w14:paraId="7C947186" w14:textId="77777777" w:rsidR="00C66DB1" w:rsidRPr="00C66DB1" w:rsidRDefault="00C66DB1" w:rsidP="00C66DB1">
      <w:pPr>
        <w:rPr>
          <w:rFonts w:ascii="Aptos" w:hAnsi="Aptos"/>
        </w:rPr>
      </w:pPr>
    </w:p>
    <w:p w14:paraId="65D426AD" w14:textId="6396D3FE" w:rsidR="00C66DB1" w:rsidRPr="00D22B62" w:rsidRDefault="00C66DB1" w:rsidP="00C66DB1">
      <w:pPr>
        <w:pStyle w:val="Heading2"/>
        <w:rPr>
          <w:rFonts w:ascii="Aptos" w:hAnsi="Aptos"/>
          <w:sz w:val="24"/>
          <w:szCs w:val="24"/>
        </w:rPr>
      </w:pPr>
      <w:bookmarkStart w:id="26" w:name="_Toc518289635"/>
      <w:bookmarkStart w:id="27" w:name="_Toc187663446"/>
      <w:r w:rsidRPr="00D22B62">
        <w:rPr>
          <w:rFonts w:ascii="Aptos" w:hAnsi="Aptos"/>
          <w:sz w:val="24"/>
          <w:szCs w:val="24"/>
        </w:rPr>
        <w:t>E: Sustainability (Green Strategy)</w:t>
      </w:r>
      <w:bookmarkEnd w:id="26"/>
      <w:bookmarkEnd w:id="27"/>
      <w:r w:rsidRPr="00D22B62">
        <w:rPr>
          <w:rFonts w:ascii="Aptos" w:hAnsi="Aptos"/>
          <w:sz w:val="24"/>
          <w:szCs w:val="24"/>
        </w:rPr>
        <w:t xml:space="preserve"> </w:t>
      </w:r>
    </w:p>
    <w:p w14:paraId="16DCA493" w14:textId="04C29F1D" w:rsidR="00C66DB1" w:rsidRPr="00D22B62" w:rsidRDefault="00C66DB1" w:rsidP="00C66DB1">
      <w:pPr>
        <w:rPr>
          <w:rFonts w:ascii="Aptos" w:hAnsi="Aptos"/>
          <w:b/>
          <w:bCs/>
          <w:sz w:val="24"/>
          <w:szCs w:val="24"/>
        </w:rPr>
      </w:pPr>
      <w:bookmarkStart w:id="28" w:name="_Toc189144508"/>
      <w:r w:rsidRPr="00D22B62">
        <w:rPr>
          <w:rFonts w:ascii="Aptos" w:hAnsi="Aptos"/>
          <w:b/>
          <w:bCs/>
          <w:sz w:val="24"/>
          <w:szCs w:val="24"/>
        </w:rPr>
        <w:t>Sustainability</w:t>
      </w:r>
      <w:bookmarkEnd w:id="28"/>
      <w:r w:rsidRPr="00D22B62">
        <w:rPr>
          <w:rFonts w:ascii="Aptos" w:hAnsi="Aptos"/>
          <w:b/>
          <w:bCs/>
          <w:sz w:val="24"/>
          <w:szCs w:val="24"/>
        </w:rPr>
        <w:t>:</w:t>
      </w:r>
    </w:p>
    <w:p w14:paraId="29A25A32" w14:textId="77777777" w:rsidR="00C66DB1" w:rsidRPr="00C66DB1" w:rsidRDefault="00C66DB1" w:rsidP="00C66DB1">
      <w:pPr>
        <w:jc w:val="both"/>
        <w:rPr>
          <w:rFonts w:ascii="Aptos" w:hAnsi="Aptos"/>
          <w:sz w:val="24"/>
          <w:szCs w:val="24"/>
        </w:rPr>
      </w:pPr>
      <w:r w:rsidRPr="00C66DB1">
        <w:rPr>
          <w:rFonts w:ascii="Aptos" w:hAnsi="Aptos"/>
          <w:sz w:val="24"/>
          <w:szCs w:val="24"/>
        </w:rPr>
        <w:t xml:space="preserve">Please outline your sustainability efforts considering the following information. RIT recognizes that sustainability is a concept that seeks to provide the best outcomes for human and natural environments by meeting the needs of the present generation without compromising the ability of future generations to meet their needs. Whenever possible the University attempts to foster sustainability. Include sourcing products that can be recycled or are biodegradable and that contain less toxic and hazardous chemicals and additives; source reduction; and solid waste reduction as well as purchasing local goods that are grown in environmentally sound ways or buying products through systems that produce the least </w:t>
      </w:r>
      <w:proofErr w:type="gramStart"/>
      <w:r w:rsidRPr="00C66DB1">
        <w:rPr>
          <w:rFonts w:ascii="Aptos" w:hAnsi="Aptos"/>
          <w:sz w:val="24"/>
          <w:szCs w:val="24"/>
        </w:rPr>
        <w:t>amount</w:t>
      </w:r>
      <w:proofErr w:type="gramEnd"/>
      <w:r w:rsidRPr="00C66DB1">
        <w:rPr>
          <w:rFonts w:ascii="Aptos" w:hAnsi="Aptos"/>
          <w:sz w:val="24"/>
          <w:szCs w:val="24"/>
        </w:rPr>
        <w:t xml:space="preserve"> of environmental pollutants. The University desires that the Provider foster sustainability and partner with the University in the expanding areas of sustainability.  </w:t>
      </w:r>
    </w:p>
    <w:p w14:paraId="546AEBE2" w14:textId="04480E28" w:rsidR="00C66DB1" w:rsidRPr="00D22B62" w:rsidRDefault="00C66DB1" w:rsidP="00C66DB1">
      <w:pPr>
        <w:pStyle w:val="Heading2"/>
        <w:rPr>
          <w:rFonts w:ascii="Aptos" w:hAnsi="Aptos"/>
          <w:sz w:val="24"/>
          <w:szCs w:val="24"/>
        </w:rPr>
      </w:pPr>
      <w:bookmarkStart w:id="29" w:name="_Toc518289636"/>
      <w:bookmarkStart w:id="30" w:name="_Toc187663447"/>
      <w:r w:rsidRPr="00D22B62">
        <w:rPr>
          <w:rFonts w:ascii="Aptos" w:hAnsi="Aptos"/>
          <w:sz w:val="24"/>
          <w:szCs w:val="24"/>
        </w:rPr>
        <w:t>F: Terms and Conditions</w:t>
      </w:r>
      <w:bookmarkEnd w:id="29"/>
      <w:bookmarkEnd w:id="30"/>
      <w:r w:rsidRPr="00D22B62">
        <w:rPr>
          <w:rFonts w:ascii="Aptos" w:hAnsi="Aptos"/>
          <w:sz w:val="24"/>
          <w:szCs w:val="24"/>
        </w:rPr>
        <w:t xml:space="preserve"> </w:t>
      </w:r>
    </w:p>
    <w:p w14:paraId="24E80E07" w14:textId="077D1DA4" w:rsidR="00C66DB1" w:rsidRPr="005B3423" w:rsidRDefault="00C66DB1" w:rsidP="00C66DB1">
      <w:pPr>
        <w:pStyle w:val="BodyTextIndent"/>
        <w:ind w:left="0"/>
        <w:rPr>
          <w:rFonts w:ascii="Aptos" w:hAnsi="Aptos"/>
          <w:b/>
          <w:bCs/>
          <w:sz w:val="24"/>
          <w:szCs w:val="28"/>
        </w:rPr>
      </w:pPr>
      <w:r w:rsidRPr="005B3423">
        <w:rPr>
          <w:rFonts w:ascii="Aptos" w:hAnsi="Aptos"/>
          <w:b/>
          <w:bCs/>
          <w:sz w:val="24"/>
          <w:szCs w:val="28"/>
        </w:rPr>
        <w:t>Purchase Order Terms and Conditions:</w:t>
      </w:r>
    </w:p>
    <w:p w14:paraId="756EDC9C" w14:textId="77777777" w:rsidR="00C66DB1" w:rsidRPr="005B3423" w:rsidRDefault="00C66DB1" w:rsidP="00C66DB1">
      <w:pPr>
        <w:pStyle w:val="BodyTextIndent"/>
        <w:ind w:left="0"/>
        <w:rPr>
          <w:rFonts w:ascii="Aptos" w:hAnsi="Aptos"/>
          <w:sz w:val="24"/>
          <w:szCs w:val="28"/>
        </w:rPr>
      </w:pPr>
      <w:r w:rsidRPr="005B3423">
        <w:rPr>
          <w:rFonts w:ascii="Aptos" w:hAnsi="Aptos"/>
          <w:sz w:val="24"/>
          <w:szCs w:val="28"/>
        </w:rPr>
        <w:t>The Contractor will accept and adhere to RIT Purchase Order Terms and Conditions as outlined on the Procurement Services website at:</w:t>
      </w:r>
    </w:p>
    <w:p w14:paraId="0CCBAE55" w14:textId="77777777" w:rsidR="00C66DB1" w:rsidRPr="005B3423" w:rsidRDefault="00C66DB1" w:rsidP="00C66DB1">
      <w:pPr>
        <w:pStyle w:val="BodyTextIndent"/>
        <w:ind w:left="0"/>
        <w:rPr>
          <w:rFonts w:ascii="Aptos" w:hAnsi="Aptos"/>
          <w:sz w:val="24"/>
          <w:szCs w:val="28"/>
        </w:rPr>
      </w:pPr>
      <w:hyperlink r:id="rId11" w:history="1">
        <w:r w:rsidRPr="005B3423">
          <w:rPr>
            <w:rStyle w:val="Hyperlink"/>
            <w:rFonts w:ascii="Aptos" w:hAnsi="Aptos"/>
            <w:sz w:val="24"/>
            <w:szCs w:val="24"/>
          </w:rPr>
          <w:t>http://www.rit.edu/procurement/policies/terms.html</w:t>
        </w:r>
      </w:hyperlink>
    </w:p>
    <w:p w14:paraId="7CEBA347" w14:textId="77777777" w:rsidR="00C66DB1" w:rsidRPr="005B3423" w:rsidRDefault="00C66DB1" w:rsidP="00C66DB1">
      <w:pPr>
        <w:pStyle w:val="BodyTextIndent"/>
        <w:ind w:left="0"/>
        <w:rPr>
          <w:rFonts w:ascii="Aptos" w:hAnsi="Aptos"/>
          <w:sz w:val="24"/>
          <w:szCs w:val="28"/>
        </w:rPr>
      </w:pPr>
    </w:p>
    <w:p w14:paraId="76E3E808" w14:textId="77777777" w:rsidR="00C66DB1" w:rsidRPr="005B3423" w:rsidRDefault="00C66DB1" w:rsidP="00C66DB1">
      <w:pPr>
        <w:pStyle w:val="BodyTextIndent"/>
        <w:ind w:left="0"/>
        <w:rPr>
          <w:rFonts w:ascii="Aptos" w:hAnsi="Aptos"/>
          <w:b/>
          <w:bCs/>
          <w:sz w:val="24"/>
          <w:szCs w:val="28"/>
        </w:rPr>
      </w:pPr>
      <w:r w:rsidRPr="005B3423">
        <w:rPr>
          <w:rFonts w:ascii="Aptos" w:hAnsi="Aptos"/>
          <w:b/>
          <w:bCs/>
          <w:sz w:val="24"/>
          <w:szCs w:val="28"/>
        </w:rPr>
        <w:t>RIT General Conditions of the Contract for Construction:</w:t>
      </w:r>
    </w:p>
    <w:p w14:paraId="204963E2" w14:textId="77777777" w:rsidR="00C66DB1" w:rsidRPr="005B3423" w:rsidRDefault="00C66DB1" w:rsidP="00C66DB1">
      <w:pPr>
        <w:pStyle w:val="BodyTextIndent"/>
        <w:ind w:left="0"/>
        <w:rPr>
          <w:rFonts w:ascii="Aptos" w:hAnsi="Aptos"/>
          <w:sz w:val="24"/>
          <w:szCs w:val="28"/>
        </w:rPr>
      </w:pPr>
      <w:r w:rsidRPr="005B3423">
        <w:rPr>
          <w:rFonts w:ascii="Aptos" w:hAnsi="Aptos"/>
          <w:sz w:val="24"/>
          <w:szCs w:val="28"/>
        </w:rPr>
        <w:t>The Provider will accept and adhere to the RIT General Conditions of the Contract for Construction outlined in the Facilities Management Services website at:</w:t>
      </w:r>
    </w:p>
    <w:p w14:paraId="4C0C879F" w14:textId="77777777" w:rsidR="00C66DB1" w:rsidRPr="005B3423" w:rsidRDefault="00C66DB1" w:rsidP="00C66DB1">
      <w:pPr>
        <w:pStyle w:val="BodyTextIndent"/>
        <w:ind w:left="0"/>
        <w:rPr>
          <w:rStyle w:val="Hyperlink"/>
          <w:rFonts w:ascii="Aptos" w:hAnsi="Aptos"/>
          <w:sz w:val="24"/>
          <w:szCs w:val="24"/>
        </w:rPr>
      </w:pPr>
      <w:hyperlink r:id="rId12" w:history="1">
        <w:r w:rsidRPr="005B3423">
          <w:rPr>
            <w:rStyle w:val="Hyperlink"/>
            <w:rFonts w:ascii="Aptos" w:hAnsi="Aptos"/>
            <w:sz w:val="24"/>
            <w:szCs w:val="24"/>
          </w:rPr>
          <w:t>Construction Documents | Procurement Services | RIT</w:t>
        </w:r>
      </w:hyperlink>
    </w:p>
    <w:p w14:paraId="1AE19860" w14:textId="77777777" w:rsidR="00C66DB1" w:rsidRPr="005B3423" w:rsidRDefault="00C66DB1" w:rsidP="00C66DB1">
      <w:pPr>
        <w:pStyle w:val="BodyTextIndent"/>
        <w:ind w:left="0"/>
        <w:rPr>
          <w:rFonts w:ascii="Aptos" w:hAnsi="Aptos"/>
          <w:b/>
          <w:bCs/>
          <w:sz w:val="24"/>
          <w:szCs w:val="28"/>
        </w:rPr>
      </w:pPr>
      <w:r w:rsidRPr="005B3423">
        <w:rPr>
          <w:rFonts w:ascii="Aptos" w:hAnsi="Aptos"/>
          <w:b/>
          <w:bCs/>
          <w:sz w:val="24"/>
          <w:szCs w:val="28"/>
        </w:rPr>
        <w:t>RIT Parking Regulations &amp; Restrictions:</w:t>
      </w:r>
    </w:p>
    <w:p w14:paraId="09D86102" w14:textId="22FD3224" w:rsidR="00C66DB1" w:rsidRPr="005B3423" w:rsidRDefault="00C66DB1" w:rsidP="00C66DB1">
      <w:pPr>
        <w:pStyle w:val="BodyTextIndent"/>
        <w:ind w:left="0"/>
        <w:rPr>
          <w:rFonts w:ascii="Aptos" w:hAnsi="Aptos"/>
          <w:sz w:val="24"/>
          <w:szCs w:val="28"/>
        </w:rPr>
      </w:pPr>
      <w:r w:rsidRPr="005B3423">
        <w:rPr>
          <w:rFonts w:ascii="Aptos" w:hAnsi="Aptos"/>
          <w:sz w:val="24"/>
          <w:szCs w:val="28"/>
        </w:rPr>
        <w:t>The Provider will accept and adhere to the RIT Parking Regulations &amp; Restrictions as outlined on the Parking website at:</w:t>
      </w:r>
    </w:p>
    <w:p w14:paraId="4D0E44B2" w14:textId="77777777" w:rsidR="00C66DB1" w:rsidRPr="005B3423" w:rsidRDefault="00C66DB1" w:rsidP="00C66DB1">
      <w:pPr>
        <w:pStyle w:val="BodyTextIndent"/>
        <w:ind w:left="0"/>
        <w:rPr>
          <w:rFonts w:ascii="Aptos" w:hAnsi="Aptos"/>
          <w:sz w:val="24"/>
          <w:szCs w:val="28"/>
        </w:rPr>
      </w:pPr>
      <w:hyperlink r:id="rId13" w:history="1">
        <w:r w:rsidRPr="005B3423">
          <w:rPr>
            <w:rStyle w:val="Hyperlink"/>
            <w:rFonts w:ascii="Aptos" w:hAnsi="Aptos"/>
            <w:sz w:val="24"/>
            <w:szCs w:val="24"/>
          </w:rPr>
          <w:t>Rules &amp; Regulations | Parking and Transportation Services | RIT</w:t>
        </w:r>
      </w:hyperlink>
    </w:p>
    <w:p w14:paraId="1A7F5BC5" w14:textId="77777777" w:rsidR="00C66DB1" w:rsidRPr="005B3423" w:rsidRDefault="00C66DB1" w:rsidP="00C66DB1">
      <w:pPr>
        <w:pStyle w:val="BodyTextIndent"/>
        <w:ind w:left="0"/>
        <w:rPr>
          <w:rFonts w:ascii="Aptos" w:hAnsi="Aptos"/>
          <w:b/>
          <w:bCs/>
          <w:sz w:val="24"/>
          <w:szCs w:val="28"/>
        </w:rPr>
      </w:pPr>
      <w:r w:rsidRPr="005B3423">
        <w:rPr>
          <w:rFonts w:ascii="Aptos" w:hAnsi="Aptos"/>
          <w:b/>
          <w:bCs/>
          <w:sz w:val="24"/>
          <w:szCs w:val="28"/>
        </w:rPr>
        <w:t>RIT Parking Passes for Vendors &amp; Contractors</w:t>
      </w:r>
    </w:p>
    <w:p w14:paraId="22F061E5" w14:textId="77777777" w:rsidR="00C66DB1" w:rsidRPr="005B3423" w:rsidRDefault="00C66DB1" w:rsidP="00C66DB1">
      <w:pPr>
        <w:pStyle w:val="BodyTextIndent"/>
        <w:ind w:left="0"/>
        <w:rPr>
          <w:rFonts w:ascii="Aptos" w:hAnsi="Aptos"/>
          <w:sz w:val="24"/>
          <w:szCs w:val="28"/>
        </w:rPr>
      </w:pPr>
      <w:r w:rsidRPr="005B3423">
        <w:rPr>
          <w:rFonts w:ascii="Aptos" w:hAnsi="Aptos"/>
          <w:sz w:val="24"/>
          <w:szCs w:val="28"/>
        </w:rPr>
        <w:t>The Provider will accept and adhere to the RIT Parking Guidelines for Vendors &amp; Contractors as outlined on the parking website at:</w:t>
      </w:r>
    </w:p>
    <w:p w14:paraId="3DC6F0CA" w14:textId="77777777" w:rsidR="00C66DB1" w:rsidRPr="001E67C2" w:rsidRDefault="00C66DB1" w:rsidP="00C66DB1">
      <w:pPr>
        <w:pStyle w:val="BodyTextIndent"/>
        <w:ind w:left="0"/>
        <w:rPr>
          <w:rFonts w:ascii="Aptos" w:hAnsi="Aptos"/>
          <w:sz w:val="24"/>
          <w:szCs w:val="24"/>
          <w:u w:val="single"/>
        </w:rPr>
      </w:pPr>
      <w:hyperlink r:id="rId14" w:history="1">
        <w:r w:rsidRPr="001E67C2">
          <w:rPr>
            <w:rStyle w:val="Hyperlink"/>
            <w:rFonts w:ascii="Aptos" w:hAnsi="Aptos"/>
            <w:sz w:val="24"/>
            <w:szCs w:val="24"/>
          </w:rPr>
          <w:t>Vendors &amp; Contractors | Parking and Transportation Services | RIT</w:t>
        </w:r>
      </w:hyperlink>
    </w:p>
    <w:p w14:paraId="1C8EFB67" w14:textId="77777777" w:rsidR="001E67C2" w:rsidRPr="001E67C2" w:rsidRDefault="001E67C2" w:rsidP="001E67C2">
      <w:pPr>
        <w:rPr>
          <w:rFonts w:ascii="Aptos" w:hAnsi="Aptos" w:cstheme="minorHAnsi"/>
          <w:b/>
          <w:bCs/>
          <w:sz w:val="24"/>
          <w:szCs w:val="24"/>
          <w:u w:val="single"/>
        </w:rPr>
      </w:pPr>
      <w:r w:rsidRPr="001E67C2">
        <w:rPr>
          <w:rFonts w:ascii="Aptos" w:hAnsi="Aptos" w:cstheme="minorHAnsi"/>
          <w:b/>
          <w:bCs/>
          <w:sz w:val="24"/>
          <w:szCs w:val="24"/>
          <w:u w:val="single"/>
        </w:rPr>
        <w:t>Payment Works Vendor Registration:</w:t>
      </w:r>
    </w:p>
    <w:p w14:paraId="344F69B9" w14:textId="77777777" w:rsidR="001E67C2" w:rsidRPr="001E67C2" w:rsidRDefault="001E67C2" w:rsidP="001E67C2">
      <w:pPr>
        <w:rPr>
          <w:rFonts w:ascii="Aptos" w:hAnsi="Aptos" w:cstheme="minorHAnsi"/>
          <w:sz w:val="24"/>
          <w:szCs w:val="24"/>
        </w:rPr>
      </w:pPr>
      <w:r w:rsidRPr="001E67C2">
        <w:rPr>
          <w:rFonts w:ascii="Aptos" w:hAnsi="Aptos" w:cstheme="minorHAnsi"/>
          <w:color w:val="212529"/>
          <w:sz w:val="24"/>
          <w:szCs w:val="24"/>
          <w:shd w:val="clear" w:color="auto" w:fill="FFFFFF"/>
        </w:rPr>
        <w:t xml:space="preserve">RIT has partnered with Payment Works to provide a secure supplier onboarding portal. RIT joins many other higher education institutions that have also implemented Payment Works to automate the vendor management processes, protect against business payment fraud, and ensure regulatory compliance. </w:t>
      </w:r>
      <w:r w:rsidRPr="001E67C2">
        <w:rPr>
          <w:rFonts w:ascii="Aptos" w:hAnsi="Aptos" w:cstheme="minorHAnsi"/>
          <w:sz w:val="24"/>
          <w:szCs w:val="24"/>
        </w:rPr>
        <w:t>This solution cuts down on the use of paper forms and manual circulation of supplier information. T</w:t>
      </w:r>
      <w:r w:rsidRPr="001E67C2">
        <w:rPr>
          <w:rFonts w:ascii="Aptos" w:hAnsi="Aptos" w:cstheme="minorHAnsi"/>
          <w:color w:val="212529"/>
          <w:sz w:val="24"/>
          <w:szCs w:val="24"/>
          <w:shd w:val="clear" w:color="auto" w:fill="FFFFFF"/>
        </w:rPr>
        <w:t>he use of the portal is free of cost to our suppliers and will provide a secure method for providing new or updated information and will give additional visibility into the payment process.</w:t>
      </w:r>
      <w:r w:rsidRPr="001E67C2">
        <w:rPr>
          <w:rFonts w:ascii="Aptos" w:hAnsi="Aptos" w:cstheme="minorHAnsi"/>
          <w:sz w:val="24"/>
          <w:szCs w:val="24"/>
        </w:rPr>
        <w:t xml:space="preserve"> </w:t>
      </w:r>
    </w:p>
    <w:p w14:paraId="05E473E9" w14:textId="77777777" w:rsidR="001E67C2" w:rsidRPr="001E67C2" w:rsidRDefault="001E67C2" w:rsidP="001E67C2">
      <w:pPr>
        <w:rPr>
          <w:rFonts w:ascii="Aptos" w:hAnsi="Aptos" w:cstheme="minorHAnsi"/>
          <w:sz w:val="24"/>
          <w:szCs w:val="24"/>
        </w:rPr>
      </w:pPr>
      <w:r w:rsidRPr="001E67C2">
        <w:rPr>
          <w:rFonts w:ascii="Aptos" w:hAnsi="Aptos" w:cstheme="minorHAnsi"/>
          <w:sz w:val="24"/>
          <w:szCs w:val="24"/>
        </w:rPr>
        <w:t xml:space="preserve">The successful bidder will be </w:t>
      </w:r>
      <w:r w:rsidRPr="001E67C2">
        <w:rPr>
          <w:rFonts w:ascii="Aptos" w:hAnsi="Aptos" w:cstheme="minorHAnsi"/>
          <w:b/>
          <w:bCs/>
          <w:sz w:val="24"/>
          <w:szCs w:val="24"/>
          <w:u w:val="single"/>
        </w:rPr>
        <w:t xml:space="preserve">required </w:t>
      </w:r>
      <w:r w:rsidRPr="001E67C2">
        <w:rPr>
          <w:rFonts w:ascii="Aptos" w:hAnsi="Aptos" w:cstheme="minorHAnsi"/>
          <w:sz w:val="24"/>
          <w:szCs w:val="24"/>
        </w:rPr>
        <w:t xml:space="preserve">to onboard through this Payment Works system </w:t>
      </w:r>
      <w:r w:rsidRPr="001E67C2">
        <w:rPr>
          <w:rFonts w:ascii="Aptos" w:hAnsi="Aptos" w:cstheme="minorHAnsi"/>
          <w:b/>
          <w:bCs/>
          <w:sz w:val="24"/>
          <w:szCs w:val="24"/>
        </w:rPr>
        <w:t>PRIOR</w:t>
      </w:r>
      <w:r w:rsidRPr="001E67C2">
        <w:rPr>
          <w:rFonts w:ascii="Aptos" w:hAnsi="Aptos" w:cstheme="minorHAnsi"/>
          <w:sz w:val="24"/>
          <w:szCs w:val="24"/>
        </w:rPr>
        <w:t xml:space="preserve"> to contract execution. </w:t>
      </w:r>
    </w:p>
    <w:p w14:paraId="21F4D4FF" w14:textId="77777777" w:rsidR="001E67C2" w:rsidRPr="001E67C2" w:rsidRDefault="001E67C2" w:rsidP="001E67C2">
      <w:pPr>
        <w:rPr>
          <w:rFonts w:ascii="Aptos" w:hAnsi="Aptos" w:cstheme="minorHAnsi"/>
          <w:sz w:val="24"/>
          <w:szCs w:val="24"/>
        </w:rPr>
      </w:pPr>
      <w:r w:rsidRPr="001E67C2">
        <w:rPr>
          <w:rFonts w:ascii="Aptos" w:hAnsi="Aptos" w:cstheme="minorHAnsi"/>
          <w:sz w:val="24"/>
          <w:szCs w:val="24"/>
        </w:rPr>
        <w:t>For more information on Payment Works, please visit:</w:t>
      </w:r>
    </w:p>
    <w:p w14:paraId="25DBC8BA" w14:textId="77777777" w:rsidR="001E67C2" w:rsidRPr="001E67C2" w:rsidRDefault="001E67C2" w:rsidP="001E67C2">
      <w:pPr>
        <w:rPr>
          <w:rStyle w:val="Hyperlink"/>
          <w:rFonts w:ascii="Aptos" w:hAnsi="Aptos" w:cstheme="minorHAnsi"/>
          <w:sz w:val="24"/>
          <w:szCs w:val="24"/>
        </w:rPr>
      </w:pPr>
      <w:hyperlink r:id="rId15" w:history="1">
        <w:r w:rsidRPr="001E67C2">
          <w:rPr>
            <w:rStyle w:val="Hyperlink"/>
            <w:rFonts w:ascii="Aptos" w:hAnsi="Aptos" w:cstheme="minorHAnsi"/>
            <w:sz w:val="24"/>
            <w:szCs w:val="24"/>
          </w:rPr>
          <w:t>Payment Works Onboarding | Procurement Services | RIT</w:t>
        </w:r>
      </w:hyperlink>
    </w:p>
    <w:p w14:paraId="373A9CA0" w14:textId="77777777" w:rsidR="00C66DB1" w:rsidRPr="00C66DB1" w:rsidRDefault="00C66DB1" w:rsidP="00C66DB1">
      <w:pPr>
        <w:pStyle w:val="Heading1"/>
        <w:numPr>
          <w:ilvl w:val="0"/>
          <w:numId w:val="17"/>
        </w:numPr>
        <w:tabs>
          <w:tab w:val="num" w:pos="1080"/>
        </w:tabs>
        <w:ind w:left="360"/>
        <w:rPr>
          <w:rFonts w:ascii="Aptos" w:hAnsi="Aptos"/>
        </w:rPr>
      </w:pPr>
      <w:bookmarkStart w:id="31" w:name="_Toc518289637"/>
      <w:bookmarkStart w:id="32" w:name="_Toc187663448"/>
      <w:r w:rsidRPr="00C66DB1">
        <w:rPr>
          <w:rFonts w:ascii="Aptos" w:hAnsi="Aptos"/>
        </w:rPr>
        <w:lastRenderedPageBreak/>
        <w:t>GLOSSARY OF TERMS</w:t>
      </w:r>
      <w:bookmarkEnd w:id="31"/>
      <w:bookmarkEnd w:id="32"/>
      <w:r w:rsidRPr="00C66DB1">
        <w:rPr>
          <w:rFonts w:ascii="Aptos" w:hAnsi="Aptos"/>
        </w:rPr>
        <w:t xml:space="preserve"> </w:t>
      </w:r>
    </w:p>
    <w:p w14:paraId="071E29C5" w14:textId="77777777" w:rsidR="00360067" w:rsidRDefault="00C66DB1" w:rsidP="00360067">
      <w:pPr>
        <w:rPr>
          <w:rFonts w:ascii="Aptos" w:hAnsi="Aptos"/>
          <w:iCs/>
          <w:color w:val="FF0000"/>
          <w:sz w:val="24"/>
          <w:szCs w:val="24"/>
        </w:rPr>
      </w:pPr>
      <w:r w:rsidRPr="005B3423">
        <w:rPr>
          <w:rFonts w:ascii="Aptos" w:hAnsi="Aptos"/>
          <w:iCs/>
          <w:color w:val="FF0000"/>
          <w:sz w:val="24"/>
          <w:szCs w:val="24"/>
          <w:highlight w:val="yellow"/>
        </w:rPr>
        <w:t>[This section is customized based on the need of the requestor]</w:t>
      </w:r>
    </w:p>
    <w:p w14:paraId="6AE3D8EA" w14:textId="5EEE5044" w:rsidR="005B3423" w:rsidRPr="00360067" w:rsidRDefault="00563347" w:rsidP="00360067">
      <w:pPr>
        <w:pStyle w:val="Heading1"/>
        <w:numPr>
          <w:ilvl w:val="0"/>
          <w:numId w:val="17"/>
        </w:numPr>
        <w:tabs>
          <w:tab w:val="left" w:pos="450"/>
        </w:tabs>
        <w:ind w:left="360"/>
        <w:rPr>
          <w:rFonts w:ascii="Aptos" w:hAnsi="Aptos"/>
        </w:rPr>
      </w:pPr>
      <w:r>
        <w:rPr>
          <w:rFonts w:ascii="Aptos" w:hAnsi="Aptos"/>
        </w:rPr>
        <w:t xml:space="preserve"> </w:t>
      </w:r>
      <w:bookmarkStart w:id="33" w:name="_Toc187663449"/>
      <w:r w:rsidR="005B3423" w:rsidRPr="00360067">
        <w:rPr>
          <w:rFonts w:ascii="Aptos" w:hAnsi="Aptos"/>
        </w:rPr>
        <w:t>ATTACHMENTS</w:t>
      </w:r>
      <w:bookmarkEnd w:id="33"/>
    </w:p>
    <w:p w14:paraId="06428851" w14:textId="250E4BF2" w:rsidR="005B3423" w:rsidRPr="005B3423" w:rsidRDefault="005B3423" w:rsidP="00C66DB1">
      <w:pPr>
        <w:rPr>
          <w:rFonts w:ascii="Aptos" w:hAnsi="Aptos"/>
          <w:sz w:val="24"/>
          <w:szCs w:val="28"/>
        </w:rPr>
      </w:pPr>
      <w:r w:rsidRPr="005B3423">
        <w:rPr>
          <w:rFonts w:ascii="Aptos" w:hAnsi="Aptos"/>
          <w:sz w:val="24"/>
          <w:szCs w:val="28"/>
        </w:rPr>
        <w:t>Please make sure to attach these forms to your RFP submission:</w:t>
      </w:r>
    </w:p>
    <w:p w14:paraId="0C1653D6" w14:textId="18AED588" w:rsidR="00C66DB1" w:rsidRPr="005B3423" w:rsidRDefault="00C66DB1" w:rsidP="00C66DB1">
      <w:pPr>
        <w:rPr>
          <w:rFonts w:ascii="Aptos" w:hAnsi="Aptos"/>
          <w:iCs/>
          <w:color w:val="FF0000"/>
          <w:sz w:val="24"/>
          <w:szCs w:val="24"/>
        </w:rPr>
      </w:pPr>
      <w:r w:rsidRPr="005B3423">
        <w:rPr>
          <w:rFonts w:ascii="Aptos" w:hAnsi="Aptos"/>
          <w:iCs/>
          <w:color w:val="FF0000"/>
          <w:sz w:val="24"/>
          <w:szCs w:val="24"/>
          <w:highlight w:val="yellow"/>
        </w:rPr>
        <w:t>[This section is customized based on the need of the requestor]</w:t>
      </w:r>
    </w:p>
    <w:p w14:paraId="4F9ADE6E" w14:textId="77777777" w:rsidR="00C66DB1" w:rsidRPr="005B3423" w:rsidRDefault="00C66DB1" w:rsidP="00C66DB1">
      <w:pPr>
        <w:rPr>
          <w:rFonts w:ascii="Aptos" w:hAnsi="Aptos"/>
          <w:iCs/>
          <w:color w:val="FF0000"/>
          <w:sz w:val="24"/>
          <w:szCs w:val="24"/>
          <w:highlight w:val="yellow"/>
        </w:rPr>
      </w:pPr>
      <w:r w:rsidRPr="005B3423">
        <w:rPr>
          <w:rFonts w:ascii="Aptos" w:hAnsi="Aptos"/>
          <w:iCs/>
          <w:color w:val="FF0000"/>
          <w:sz w:val="24"/>
          <w:szCs w:val="24"/>
          <w:highlight w:val="yellow"/>
        </w:rPr>
        <w:t>[Standard inclusions examples:</w:t>
      </w:r>
    </w:p>
    <w:p w14:paraId="035409D1" w14:textId="77777777" w:rsidR="00C66DB1" w:rsidRPr="005B3423" w:rsidRDefault="00C66DB1" w:rsidP="00C66DB1">
      <w:pPr>
        <w:numPr>
          <w:ilvl w:val="0"/>
          <w:numId w:val="21"/>
        </w:numPr>
        <w:spacing w:after="0" w:line="240" w:lineRule="auto"/>
        <w:rPr>
          <w:rFonts w:ascii="Aptos" w:hAnsi="Aptos"/>
          <w:iCs/>
          <w:color w:val="FF0000"/>
          <w:sz w:val="24"/>
          <w:szCs w:val="24"/>
          <w:highlight w:val="yellow"/>
        </w:rPr>
      </w:pPr>
      <w:r w:rsidRPr="005B3423">
        <w:rPr>
          <w:rFonts w:ascii="Aptos" w:hAnsi="Aptos"/>
          <w:iCs/>
          <w:color w:val="FF0000"/>
          <w:sz w:val="24"/>
          <w:szCs w:val="24"/>
          <w:highlight w:val="yellow"/>
        </w:rPr>
        <w:t>Bid Qualification Form</w:t>
      </w:r>
    </w:p>
    <w:p w14:paraId="4A0940F6" w14:textId="77777777" w:rsidR="00C66DB1" w:rsidRPr="005B3423" w:rsidRDefault="00C66DB1" w:rsidP="00C66DB1">
      <w:pPr>
        <w:numPr>
          <w:ilvl w:val="0"/>
          <w:numId w:val="21"/>
        </w:numPr>
        <w:spacing w:after="0" w:line="240" w:lineRule="auto"/>
        <w:rPr>
          <w:rFonts w:ascii="Aptos" w:hAnsi="Aptos"/>
          <w:iCs/>
          <w:color w:val="FF0000"/>
          <w:sz w:val="24"/>
          <w:szCs w:val="24"/>
          <w:highlight w:val="yellow"/>
        </w:rPr>
      </w:pPr>
      <w:r w:rsidRPr="005B3423">
        <w:rPr>
          <w:rFonts w:ascii="Aptos" w:hAnsi="Aptos"/>
          <w:iCs/>
          <w:color w:val="FF0000"/>
          <w:sz w:val="24"/>
          <w:szCs w:val="24"/>
          <w:highlight w:val="yellow"/>
        </w:rPr>
        <w:t>Pricing input requirements: Customized spreadsheet with locked cells</w:t>
      </w:r>
    </w:p>
    <w:p w14:paraId="600DF363" w14:textId="77777777" w:rsidR="00C66DB1" w:rsidRPr="005B3423" w:rsidRDefault="00C66DB1" w:rsidP="00C66DB1">
      <w:pPr>
        <w:numPr>
          <w:ilvl w:val="0"/>
          <w:numId w:val="21"/>
        </w:numPr>
        <w:spacing w:after="0" w:line="240" w:lineRule="auto"/>
        <w:rPr>
          <w:rFonts w:ascii="Aptos" w:hAnsi="Aptos"/>
          <w:iCs/>
          <w:color w:val="FF0000"/>
          <w:sz w:val="24"/>
          <w:szCs w:val="24"/>
          <w:highlight w:val="yellow"/>
        </w:rPr>
      </w:pPr>
      <w:r w:rsidRPr="005B3423">
        <w:rPr>
          <w:rFonts w:ascii="Aptos" w:hAnsi="Aptos"/>
          <w:iCs/>
          <w:color w:val="FF0000"/>
          <w:sz w:val="24"/>
          <w:szCs w:val="24"/>
          <w:highlight w:val="yellow"/>
        </w:rPr>
        <w:t xml:space="preserve">Invoice Submission: Customized spreadsheet describing data submission requirements if different from standard invoice submissions, i.e. electronic </w:t>
      </w:r>
    </w:p>
    <w:p w14:paraId="1EA4F4DA" w14:textId="746E9ADB" w:rsidR="00864754" w:rsidRPr="005B3423" w:rsidRDefault="00C66DB1" w:rsidP="005B3423">
      <w:pPr>
        <w:numPr>
          <w:ilvl w:val="0"/>
          <w:numId w:val="21"/>
        </w:numPr>
        <w:spacing w:after="0" w:line="240" w:lineRule="auto"/>
        <w:rPr>
          <w:rFonts w:ascii="Aptos" w:hAnsi="Aptos"/>
          <w:iCs/>
          <w:color w:val="FF0000"/>
          <w:sz w:val="24"/>
          <w:szCs w:val="24"/>
          <w:highlight w:val="yellow"/>
        </w:rPr>
      </w:pPr>
      <w:r w:rsidRPr="005B3423">
        <w:rPr>
          <w:rFonts w:ascii="Aptos" w:hAnsi="Aptos"/>
          <w:iCs/>
          <w:color w:val="FF0000"/>
          <w:sz w:val="24"/>
          <w:szCs w:val="24"/>
          <w:highlight w:val="yellow"/>
        </w:rPr>
        <w:t>Other: Industry specific certifications]</w:t>
      </w:r>
    </w:p>
    <w:sectPr w:rsidR="00864754" w:rsidRPr="005B3423" w:rsidSect="009D3F58">
      <w:head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2303E" w14:textId="77777777" w:rsidR="009D3F58" w:rsidRDefault="009D3F58" w:rsidP="009D3F58">
      <w:pPr>
        <w:spacing w:after="0" w:line="240" w:lineRule="auto"/>
      </w:pPr>
      <w:r>
        <w:separator/>
      </w:r>
    </w:p>
  </w:endnote>
  <w:endnote w:type="continuationSeparator" w:id="0">
    <w:p w14:paraId="5EEF2699" w14:textId="77777777" w:rsidR="009D3F58" w:rsidRDefault="009D3F58" w:rsidP="009D3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BB519" w14:textId="77777777" w:rsidR="009D3F58" w:rsidRDefault="009D3F58" w:rsidP="009D3F58">
      <w:pPr>
        <w:spacing w:after="0" w:line="240" w:lineRule="auto"/>
      </w:pPr>
      <w:r>
        <w:separator/>
      </w:r>
    </w:p>
  </w:footnote>
  <w:footnote w:type="continuationSeparator" w:id="0">
    <w:p w14:paraId="29B4AD08" w14:textId="77777777" w:rsidR="009D3F58" w:rsidRDefault="009D3F58" w:rsidP="009D3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F3CE0" w14:textId="13D7BF6A" w:rsidR="009D3F58" w:rsidRPr="009D3F58" w:rsidRDefault="009D3F58" w:rsidP="009D3F58">
    <w:pPr>
      <w:pStyle w:val="Header"/>
      <w:jc w:val="right"/>
      <w:rPr>
        <w:rFonts w:ascii="Aptos" w:hAnsi="Aptos"/>
        <w:b/>
        <w:bCs/>
        <w:sz w:val="36"/>
        <w:szCs w:val="36"/>
      </w:rPr>
    </w:pPr>
    <w:r w:rsidRPr="009D3F58">
      <w:rPr>
        <w:rFonts w:ascii="Aptos" w:hAnsi="Aptos"/>
        <w:b/>
        <w:bCs/>
        <w:noProof/>
        <w:color w:val="E36C0A" w:themeColor="accent6" w:themeShade="BF"/>
        <w:sz w:val="36"/>
        <w:szCs w:val="36"/>
      </w:rPr>
      <w:drawing>
        <wp:anchor distT="0" distB="0" distL="114300" distR="114300" simplePos="0" relativeHeight="251680256" behindDoc="1" locked="0" layoutInCell="1" allowOverlap="1" wp14:anchorId="5B25540B" wp14:editId="42161AC3">
          <wp:simplePos x="0" y="0"/>
          <wp:positionH relativeFrom="margin">
            <wp:align>left</wp:align>
          </wp:positionH>
          <wp:positionV relativeFrom="paragraph">
            <wp:posOffset>-13667</wp:posOffset>
          </wp:positionV>
          <wp:extent cx="1214120" cy="1115695"/>
          <wp:effectExtent l="0" t="0" r="5080" b="8255"/>
          <wp:wrapTight wrapText="bothSides">
            <wp:wrapPolygon edited="0">
              <wp:start x="0" y="0"/>
              <wp:lineTo x="0" y="21391"/>
              <wp:lineTo x="21351" y="21391"/>
              <wp:lineTo x="21351" y="0"/>
              <wp:lineTo x="0" y="0"/>
            </wp:wrapPolygon>
          </wp:wrapTight>
          <wp:docPr id="1844658634" name="Picture 1" descr="A tiger head with its mouth o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58634" name="Picture 1" descr="A tiger head with its mouth ope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14120" cy="1115695"/>
                  </a:xfrm>
                  <a:prstGeom prst="rect">
                    <a:avLst/>
                  </a:prstGeom>
                </pic:spPr>
              </pic:pic>
            </a:graphicData>
          </a:graphic>
          <wp14:sizeRelH relativeFrom="margin">
            <wp14:pctWidth>0</wp14:pctWidth>
          </wp14:sizeRelH>
          <wp14:sizeRelV relativeFrom="margin">
            <wp14:pctHeight>0</wp14:pctHeight>
          </wp14:sizeRelV>
        </wp:anchor>
      </w:drawing>
    </w:r>
    <w:r w:rsidRPr="009D3F58">
      <w:rPr>
        <w:rFonts w:ascii="Aptos" w:hAnsi="Aptos"/>
        <w:b/>
        <w:bCs/>
        <w:color w:val="E36C0A" w:themeColor="accent6" w:themeShade="BF"/>
        <w:sz w:val="36"/>
        <w:szCs w:val="36"/>
      </w:rPr>
      <w:t>RIT</w:t>
    </w:r>
    <w:r w:rsidRPr="009D3F58">
      <w:rPr>
        <w:rFonts w:ascii="Aptos" w:hAnsi="Aptos"/>
        <w:b/>
        <w:bCs/>
        <w:color w:val="E36C0A" w:themeColor="accent6" w:themeShade="BF"/>
        <w:sz w:val="44"/>
        <w:szCs w:val="44"/>
      </w:rPr>
      <w:t xml:space="preserve"> </w:t>
    </w:r>
    <w:r w:rsidRPr="009D3F58">
      <w:rPr>
        <w:rFonts w:ascii="Aptos" w:hAnsi="Aptos"/>
        <w:b/>
        <w:bCs/>
        <w:color w:val="E36C0A" w:themeColor="accent6" w:themeShade="BF"/>
        <w:sz w:val="36"/>
        <w:szCs w:val="36"/>
      </w:rPr>
      <w:t>P</w:t>
    </w:r>
    <w:r w:rsidRPr="009D3F58">
      <w:rPr>
        <w:rFonts w:ascii="Aptos" w:hAnsi="Aptos"/>
        <w:b/>
        <w:bCs/>
        <w:sz w:val="36"/>
        <w:szCs w:val="36"/>
      </w:rPr>
      <w:t xml:space="preserve">ROCUREMENT </w:t>
    </w:r>
    <w:r w:rsidRPr="009D3F58">
      <w:rPr>
        <w:rFonts w:ascii="Aptos" w:hAnsi="Aptos"/>
        <w:b/>
        <w:bCs/>
        <w:color w:val="E36C0A" w:themeColor="accent6" w:themeShade="BF"/>
        <w:sz w:val="36"/>
        <w:szCs w:val="36"/>
      </w:rPr>
      <w:t>S</w:t>
    </w:r>
    <w:r w:rsidRPr="009D3F58">
      <w:rPr>
        <w:rFonts w:ascii="Aptos" w:hAnsi="Aptos"/>
        <w:b/>
        <w:bCs/>
        <w:sz w:val="36"/>
        <w:szCs w:val="36"/>
      </w:rPr>
      <w:t xml:space="preserve">ERVICES </w:t>
    </w:r>
    <w:r w:rsidRPr="009D3F58">
      <w:rPr>
        <w:rFonts w:ascii="Aptos" w:hAnsi="Aptos"/>
        <w:b/>
        <w:bCs/>
        <w:color w:val="E36C0A" w:themeColor="accent6" w:themeShade="BF"/>
        <w:sz w:val="36"/>
        <w:szCs w:val="36"/>
      </w:rPr>
      <w:t>O</w:t>
    </w:r>
    <w:r w:rsidRPr="009D3F58">
      <w:rPr>
        <w:rFonts w:ascii="Aptos" w:hAnsi="Aptos"/>
        <w:b/>
        <w:bCs/>
        <w:sz w:val="36"/>
        <w:szCs w:val="36"/>
      </w:rPr>
      <w:t>FFICE</w:t>
    </w:r>
  </w:p>
  <w:p w14:paraId="67338C34" w14:textId="4D9D8BEB" w:rsidR="009D3F58" w:rsidRPr="009D3F58" w:rsidRDefault="00D0486F" w:rsidP="009D3F58">
    <w:pPr>
      <w:pStyle w:val="Header"/>
      <w:jc w:val="right"/>
      <w:rPr>
        <w:rFonts w:ascii="Aptos" w:hAnsi="Aptos"/>
        <w:b/>
        <w:bCs/>
        <w:color w:val="E36C0A" w:themeColor="accent6" w:themeShade="BF"/>
        <w:sz w:val="36"/>
        <w:szCs w:val="36"/>
      </w:rPr>
    </w:pPr>
    <w:r>
      <w:rPr>
        <w:rFonts w:ascii="Aptos" w:hAnsi="Aptos"/>
        <w:b/>
        <w:bCs/>
        <w:color w:val="E36C0A" w:themeColor="accent6" w:themeShade="BF"/>
        <w:sz w:val="36"/>
        <w:szCs w:val="36"/>
      </w:rPr>
      <w:t>RFP TEMPLATE AND GUIDELINES</w:t>
    </w:r>
  </w:p>
  <w:p w14:paraId="3F968B5F" w14:textId="77777777" w:rsidR="009D3F58" w:rsidRDefault="009D3F58" w:rsidP="009D3F58">
    <w:pPr>
      <w:pStyle w:val="Header"/>
      <w:jc w:val="right"/>
      <w:rPr>
        <w:rFonts w:ascii="Aptos" w:hAnsi="Aptos"/>
        <w:b/>
        <w:bCs/>
        <w:sz w:val="18"/>
        <w:szCs w:val="18"/>
      </w:rPr>
    </w:pPr>
    <w:r w:rsidRPr="009D3F58">
      <w:rPr>
        <w:rFonts w:ascii="Aptos" w:hAnsi="Aptos"/>
        <w:sz w:val="18"/>
        <w:szCs w:val="18"/>
      </w:rPr>
      <w:t xml:space="preserve">Page </w:t>
    </w:r>
    <w:r w:rsidRPr="009D3F58">
      <w:rPr>
        <w:rFonts w:ascii="Aptos" w:hAnsi="Aptos"/>
        <w:b/>
        <w:bCs/>
        <w:sz w:val="18"/>
        <w:szCs w:val="18"/>
      </w:rPr>
      <w:fldChar w:fldCharType="begin"/>
    </w:r>
    <w:r w:rsidRPr="009D3F58">
      <w:rPr>
        <w:rFonts w:ascii="Aptos" w:hAnsi="Aptos"/>
        <w:b/>
        <w:bCs/>
        <w:sz w:val="18"/>
        <w:szCs w:val="18"/>
      </w:rPr>
      <w:instrText xml:space="preserve"> PAGE </w:instrText>
    </w:r>
    <w:r w:rsidRPr="009D3F58">
      <w:rPr>
        <w:rFonts w:ascii="Aptos" w:hAnsi="Aptos"/>
        <w:b/>
        <w:bCs/>
        <w:sz w:val="18"/>
        <w:szCs w:val="18"/>
      </w:rPr>
      <w:fldChar w:fldCharType="separate"/>
    </w:r>
    <w:r w:rsidRPr="009D3F58">
      <w:rPr>
        <w:rFonts w:ascii="Aptos" w:hAnsi="Aptos"/>
        <w:b/>
        <w:bCs/>
        <w:noProof/>
        <w:sz w:val="18"/>
        <w:szCs w:val="18"/>
      </w:rPr>
      <w:t>2</w:t>
    </w:r>
    <w:r w:rsidRPr="009D3F58">
      <w:rPr>
        <w:rFonts w:ascii="Aptos" w:hAnsi="Aptos"/>
        <w:b/>
        <w:bCs/>
        <w:sz w:val="18"/>
        <w:szCs w:val="18"/>
      </w:rPr>
      <w:fldChar w:fldCharType="end"/>
    </w:r>
    <w:r w:rsidRPr="009D3F58">
      <w:rPr>
        <w:rFonts w:ascii="Aptos" w:hAnsi="Aptos"/>
        <w:sz w:val="18"/>
        <w:szCs w:val="18"/>
      </w:rPr>
      <w:t xml:space="preserve"> of </w:t>
    </w:r>
    <w:r w:rsidRPr="009D3F58">
      <w:rPr>
        <w:rFonts w:ascii="Aptos" w:hAnsi="Aptos"/>
        <w:b/>
        <w:bCs/>
        <w:sz w:val="18"/>
        <w:szCs w:val="18"/>
      </w:rPr>
      <w:fldChar w:fldCharType="begin"/>
    </w:r>
    <w:r w:rsidRPr="009D3F58">
      <w:rPr>
        <w:rFonts w:ascii="Aptos" w:hAnsi="Aptos"/>
        <w:b/>
        <w:bCs/>
        <w:sz w:val="18"/>
        <w:szCs w:val="18"/>
      </w:rPr>
      <w:instrText xml:space="preserve"> NUMPAGES  </w:instrText>
    </w:r>
    <w:r w:rsidRPr="009D3F58">
      <w:rPr>
        <w:rFonts w:ascii="Aptos" w:hAnsi="Aptos"/>
        <w:b/>
        <w:bCs/>
        <w:sz w:val="18"/>
        <w:szCs w:val="18"/>
      </w:rPr>
      <w:fldChar w:fldCharType="separate"/>
    </w:r>
    <w:r w:rsidRPr="009D3F58">
      <w:rPr>
        <w:rFonts w:ascii="Aptos" w:hAnsi="Aptos"/>
        <w:b/>
        <w:bCs/>
        <w:noProof/>
        <w:sz w:val="18"/>
        <w:szCs w:val="18"/>
      </w:rPr>
      <w:t>2</w:t>
    </w:r>
    <w:r w:rsidRPr="009D3F58">
      <w:rPr>
        <w:rFonts w:ascii="Aptos" w:hAnsi="Aptos"/>
        <w:b/>
        <w:bCs/>
        <w:sz w:val="18"/>
        <w:szCs w:val="18"/>
      </w:rPr>
      <w:fldChar w:fldCharType="end"/>
    </w:r>
  </w:p>
  <w:p w14:paraId="3DB56E8F" w14:textId="093754B3" w:rsidR="00F12A47" w:rsidRPr="00F12A47" w:rsidRDefault="00F12A47" w:rsidP="009D3F58">
    <w:pPr>
      <w:pStyle w:val="Header"/>
      <w:jc w:val="right"/>
      <w:rPr>
        <w:rFonts w:ascii="Aptos" w:hAnsi="Aptos"/>
        <w:sz w:val="18"/>
        <w:szCs w:val="18"/>
      </w:rPr>
    </w:pPr>
    <w:r w:rsidRPr="00F12A47">
      <w:rPr>
        <w:rFonts w:ascii="Aptos" w:hAnsi="Aptos"/>
        <w:sz w:val="18"/>
        <w:szCs w:val="18"/>
      </w:rPr>
      <w:t>Revised: 1/13/2025</w:t>
    </w:r>
  </w:p>
  <w:p w14:paraId="0D6D853F" w14:textId="77777777" w:rsidR="009D3F58" w:rsidRPr="00227DA9" w:rsidRDefault="009D3F58" w:rsidP="009D3F58">
    <w:pPr>
      <w:pStyle w:val="Header"/>
      <w:jc w:val="center"/>
      <w:rPr>
        <w:b/>
        <w:bCs/>
        <w:sz w:val="18"/>
        <w:szCs w:val="18"/>
      </w:rPr>
    </w:pPr>
  </w:p>
  <w:p w14:paraId="63C7BE0B" w14:textId="4715367A" w:rsidR="009D3F58" w:rsidRDefault="009D3F58">
    <w:pPr>
      <w:pStyle w:val="Header"/>
    </w:pPr>
  </w:p>
  <w:p w14:paraId="30922A63" w14:textId="77777777" w:rsidR="00D0486F" w:rsidRDefault="00D0486F">
    <w:pPr>
      <w:pStyle w:val="Header"/>
    </w:pPr>
  </w:p>
  <w:p w14:paraId="2EF527FE" w14:textId="5FF9B9BA" w:rsidR="009D3F58" w:rsidRDefault="009D3F58" w:rsidP="002F1155">
    <w:pPr>
      <w:pStyle w:val="Header"/>
      <w:shd w:val="clear" w:color="auto" w:fill="E36C0A" w:themeFill="accent6" w:themeFillShade="BF"/>
    </w:pPr>
  </w:p>
  <w:p w14:paraId="3FDAE923" w14:textId="77777777" w:rsidR="002F1155" w:rsidRDefault="002F1155" w:rsidP="002F1155">
    <w:pPr>
      <w:pStyle w:val="Header"/>
      <w:shd w:val="clear" w:color="auto" w:fill="FFFFFF" w:themeFill="background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A744A2"/>
    <w:multiLevelType w:val="hybridMultilevel"/>
    <w:tmpl w:val="785CE72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6B72D0"/>
    <w:multiLevelType w:val="hybridMultilevel"/>
    <w:tmpl w:val="7CC8840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6B3C35"/>
    <w:multiLevelType w:val="hybridMultilevel"/>
    <w:tmpl w:val="4B80D23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E32E59"/>
    <w:multiLevelType w:val="hybridMultilevel"/>
    <w:tmpl w:val="2B6ACF78"/>
    <w:lvl w:ilvl="0" w:tplc="0409000F">
      <w:start w:val="3"/>
      <w:numFmt w:val="decimal"/>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A03B2"/>
    <w:multiLevelType w:val="hybridMultilevel"/>
    <w:tmpl w:val="967C8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851B4"/>
    <w:multiLevelType w:val="hybridMultilevel"/>
    <w:tmpl w:val="AE2A0A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744B17"/>
    <w:multiLevelType w:val="hybridMultilevel"/>
    <w:tmpl w:val="D5BAFC28"/>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F432AD"/>
    <w:multiLevelType w:val="hybridMultilevel"/>
    <w:tmpl w:val="40D6E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CD3CAE"/>
    <w:multiLevelType w:val="hybridMultilevel"/>
    <w:tmpl w:val="B1FA3E2A"/>
    <w:lvl w:ilvl="0" w:tplc="2040A5A4">
      <w:start w:val="1"/>
      <w:numFmt w:val="decimal"/>
      <w:lvlText w:val="%1."/>
      <w:lvlJc w:val="left"/>
      <w:pPr>
        <w:ind w:left="360" w:hanging="360"/>
      </w:pPr>
      <w:rPr>
        <w:rFonts w:ascii="Aptos" w:eastAsiaTheme="minorEastAsia" w:hAnsi="Aptos"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702B8D"/>
    <w:multiLevelType w:val="hybridMultilevel"/>
    <w:tmpl w:val="8BD03E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461456"/>
    <w:multiLevelType w:val="hybridMultilevel"/>
    <w:tmpl w:val="8F02BA64"/>
    <w:lvl w:ilvl="0" w:tplc="9A22A06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B435B0"/>
    <w:multiLevelType w:val="hybridMultilevel"/>
    <w:tmpl w:val="9ABED4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F6B482A"/>
    <w:multiLevelType w:val="hybridMultilevel"/>
    <w:tmpl w:val="78EEE7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123021"/>
    <w:multiLevelType w:val="singleLevel"/>
    <w:tmpl w:val="1A92BE9E"/>
    <w:lvl w:ilvl="0">
      <w:start w:val="1"/>
      <w:numFmt w:val="decimal"/>
      <w:lvlText w:val="%1."/>
      <w:lvlJc w:val="left"/>
      <w:pPr>
        <w:tabs>
          <w:tab w:val="num" w:pos="720"/>
        </w:tabs>
        <w:ind w:left="720" w:hanging="360"/>
      </w:pPr>
      <w:rPr>
        <w:rFonts w:hint="default"/>
      </w:rPr>
    </w:lvl>
  </w:abstractNum>
  <w:abstractNum w:abstractNumId="23" w15:restartNumberingAfterBreak="0">
    <w:nsid w:val="7A7D7188"/>
    <w:multiLevelType w:val="multilevel"/>
    <w:tmpl w:val="2ABE2312"/>
    <w:lvl w:ilvl="0">
      <w:start w:val="1"/>
      <w:numFmt w:val="decimal"/>
      <w:pStyle w:val="SLALevel3"/>
      <w:lvlText w:val="%1."/>
      <w:lvlJc w:val="left"/>
      <w:pPr>
        <w:tabs>
          <w:tab w:val="num" w:pos="432"/>
        </w:tabs>
        <w:ind w:left="432" w:hanging="432"/>
      </w:pPr>
    </w:lvl>
    <w:lvl w:ilvl="1">
      <w:start w:val="1"/>
      <w:numFmt w:val="decimal"/>
      <w:pStyle w:val="SLALevel2"/>
      <w:lvlText w:val="%1.%2."/>
      <w:lvlJc w:val="left"/>
      <w:pPr>
        <w:tabs>
          <w:tab w:val="num" w:pos="792"/>
        </w:tabs>
        <w:ind w:left="792" w:hanging="432"/>
      </w:pPr>
    </w:lvl>
    <w:lvl w:ilvl="2">
      <w:start w:val="1"/>
      <w:numFmt w:val="decimal"/>
      <w:pStyle w:val="SLALevel3"/>
      <w:lvlText w:val="%1.%2.%3."/>
      <w:lvlJc w:val="left"/>
      <w:pPr>
        <w:tabs>
          <w:tab w:val="num" w:pos="2070"/>
        </w:tabs>
        <w:ind w:left="1782" w:hanging="432"/>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7A892AB6"/>
    <w:multiLevelType w:val="hybridMultilevel"/>
    <w:tmpl w:val="4F9EE9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666031">
    <w:abstractNumId w:val="8"/>
  </w:num>
  <w:num w:numId="2" w16cid:durableId="141432030">
    <w:abstractNumId w:val="6"/>
  </w:num>
  <w:num w:numId="3" w16cid:durableId="1020741852">
    <w:abstractNumId w:val="5"/>
  </w:num>
  <w:num w:numId="4" w16cid:durableId="313074436">
    <w:abstractNumId w:val="4"/>
  </w:num>
  <w:num w:numId="5" w16cid:durableId="1114246451">
    <w:abstractNumId w:val="7"/>
  </w:num>
  <w:num w:numId="6" w16cid:durableId="2091196395">
    <w:abstractNumId w:val="3"/>
  </w:num>
  <w:num w:numId="7" w16cid:durableId="1634755189">
    <w:abstractNumId w:val="2"/>
  </w:num>
  <w:num w:numId="8" w16cid:durableId="1675185310">
    <w:abstractNumId w:val="1"/>
  </w:num>
  <w:num w:numId="9" w16cid:durableId="213203987">
    <w:abstractNumId w:val="0"/>
  </w:num>
  <w:num w:numId="10" w16cid:durableId="453451979">
    <w:abstractNumId w:val="13"/>
  </w:num>
  <w:num w:numId="11" w16cid:durableId="1936789134">
    <w:abstractNumId w:val="22"/>
  </w:num>
  <w:num w:numId="12" w16cid:durableId="95637789">
    <w:abstractNumId w:val="23"/>
  </w:num>
  <w:num w:numId="13" w16cid:durableId="1736781100">
    <w:abstractNumId w:val="17"/>
  </w:num>
  <w:num w:numId="14" w16cid:durableId="351297318">
    <w:abstractNumId w:val="10"/>
  </w:num>
  <w:num w:numId="15" w16cid:durableId="590892415">
    <w:abstractNumId w:val="11"/>
  </w:num>
  <w:num w:numId="16" w16cid:durableId="294650386">
    <w:abstractNumId w:val="16"/>
  </w:num>
  <w:num w:numId="17" w16cid:durableId="402413877">
    <w:abstractNumId w:val="12"/>
  </w:num>
  <w:num w:numId="18" w16cid:durableId="1929457597">
    <w:abstractNumId w:val="18"/>
  </w:num>
  <w:num w:numId="19" w16cid:durableId="443810069">
    <w:abstractNumId w:val="14"/>
  </w:num>
  <w:num w:numId="20" w16cid:durableId="2114936629">
    <w:abstractNumId w:val="15"/>
  </w:num>
  <w:num w:numId="21" w16cid:durableId="1822305446">
    <w:abstractNumId w:val="9"/>
  </w:num>
  <w:num w:numId="22" w16cid:durableId="182985327">
    <w:abstractNumId w:val="24"/>
  </w:num>
  <w:num w:numId="23" w16cid:durableId="1761562712">
    <w:abstractNumId w:val="21"/>
  </w:num>
  <w:num w:numId="24" w16cid:durableId="1472094820">
    <w:abstractNumId w:val="20"/>
  </w:num>
  <w:num w:numId="25" w16cid:durableId="10979459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667B"/>
    <w:rsid w:val="0015074B"/>
    <w:rsid w:val="001A5FDC"/>
    <w:rsid w:val="001E67C2"/>
    <w:rsid w:val="002514B7"/>
    <w:rsid w:val="0029639D"/>
    <w:rsid w:val="002D5B01"/>
    <w:rsid w:val="002F1155"/>
    <w:rsid w:val="00326F90"/>
    <w:rsid w:val="00360067"/>
    <w:rsid w:val="003C2031"/>
    <w:rsid w:val="00434073"/>
    <w:rsid w:val="004654DD"/>
    <w:rsid w:val="0047676A"/>
    <w:rsid w:val="00500E84"/>
    <w:rsid w:val="00563347"/>
    <w:rsid w:val="0059073D"/>
    <w:rsid w:val="005A341D"/>
    <w:rsid w:val="005A3A3C"/>
    <w:rsid w:val="005B3423"/>
    <w:rsid w:val="005C51B1"/>
    <w:rsid w:val="007C2A2B"/>
    <w:rsid w:val="00864754"/>
    <w:rsid w:val="009D3F58"/>
    <w:rsid w:val="009E5123"/>
    <w:rsid w:val="00A2031E"/>
    <w:rsid w:val="00A239E5"/>
    <w:rsid w:val="00AA1D8D"/>
    <w:rsid w:val="00B00FEC"/>
    <w:rsid w:val="00B47730"/>
    <w:rsid w:val="00C66DB1"/>
    <w:rsid w:val="00CB0664"/>
    <w:rsid w:val="00D0486F"/>
    <w:rsid w:val="00D22B62"/>
    <w:rsid w:val="00D65505"/>
    <w:rsid w:val="00D814B6"/>
    <w:rsid w:val="00E317B6"/>
    <w:rsid w:val="00EF0F48"/>
    <w:rsid w:val="00F12A4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448DD15"/>
  <w14:defaultImageDpi w14:val="300"/>
  <w15:docId w15:val="{5F5668AD-C888-41C2-B824-23BFC89B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D3F58"/>
    <w:rPr>
      <w:color w:val="0000FF" w:themeColor="hyperlink"/>
      <w:u w:val="single"/>
    </w:rPr>
  </w:style>
  <w:style w:type="character" w:styleId="UnresolvedMention">
    <w:name w:val="Unresolved Mention"/>
    <w:basedOn w:val="DefaultParagraphFont"/>
    <w:uiPriority w:val="99"/>
    <w:semiHidden/>
    <w:unhideWhenUsed/>
    <w:rsid w:val="009D3F58"/>
    <w:rPr>
      <w:color w:val="605E5C"/>
      <w:shd w:val="clear" w:color="auto" w:fill="E1DFDD"/>
    </w:rPr>
  </w:style>
  <w:style w:type="paragraph" w:styleId="BodyTextIndent">
    <w:name w:val="Body Text Indent"/>
    <w:basedOn w:val="Normal"/>
    <w:link w:val="BodyTextIndentChar"/>
    <w:uiPriority w:val="99"/>
    <w:semiHidden/>
    <w:unhideWhenUsed/>
    <w:rsid w:val="00C66DB1"/>
    <w:pPr>
      <w:spacing w:after="120"/>
      <w:ind w:left="360"/>
    </w:pPr>
  </w:style>
  <w:style w:type="character" w:customStyle="1" w:styleId="BodyTextIndentChar">
    <w:name w:val="Body Text Indent Char"/>
    <w:basedOn w:val="DefaultParagraphFont"/>
    <w:link w:val="BodyTextIndent"/>
    <w:uiPriority w:val="99"/>
    <w:semiHidden/>
    <w:rsid w:val="00C66DB1"/>
  </w:style>
  <w:style w:type="paragraph" w:styleId="TOC1">
    <w:name w:val="toc 1"/>
    <w:basedOn w:val="Normal"/>
    <w:next w:val="Normal"/>
    <w:autoRedefine/>
    <w:uiPriority w:val="39"/>
    <w:unhideWhenUsed/>
    <w:rsid w:val="00C66DB1"/>
    <w:pPr>
      <w:spacing w:after="100"/>
    </w:pPr>
  </w:style>
  <w:style w:type="paragraph" w:styleId="TOC2">
    <w:name w:val="toc 2"/>
    <w:basedOn w:val="Normal"/>
    <w:next w:val="Normal"/>
    <w:autoRedefine/>
    <w:uiPriority w:val="39"/>
    <w:unhideWhenUsed/>
    <w:rsid w:val="00C66DB1"/>
    <w:pPr>
      <w:spacing w:after="100"/>
      <w:ind w:left="220"/>
    </w:pPr>
  </w:style>
  <w:style w:type="paragraph" w:styleId="NormalWeb">
    <w:name w:val="Normal (Web)"/>
    <w:basedOn w:val="Normal"/>
    <w:uiPriority w:val="99"/>
    <w:unhideWhenUsed/>
    <w:rsid w:val="00C66D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C66DB1"/>
  </w:style>
  <w:style w:type="paragraph" w:customStyle="1" w:styleId="SLALevel2">
    <w:name w:val="SLA Level 2"/>
    <w:basedOn w:val="Normal"/>
    <w:next w:val="Normal"/>
    <w:rsid w:val="00C66DB1"/>
    <w:pPr>
      <w:numPr>
        <w:ilvl w:val="1"/>
        <w:numId w:val="12"/>
      </w:numPr>
      <w:spacing w:after="0" w:line="240" w:lineRule="auto"/>
      <w:outlineLvl w:val="1"/>
    </w:pPr>
    <w:rPr>
      <w:rFonts w:ascii="Times New Roman" w:eastAsia="Times New Roman" w:hAnsi="Times New Roman" w:cs="Times New Roman"/>
      <w:sz w:val="20"/>
      <w:szCs w:val="20"/>
    </w:rPr>
  </w:style>
  <w:style w:type="paragraph" w:customStyle="1" w:styleId="SLALevel3">
    <w:name w:val="SLA Level 3"/>
    <w:basedOn w:val="Normal"/>
    <w:next w:val="Normal"/>
    <w:rsid w:val="00C66DB1"/>
    <w:pPr>
      <w:numPr>
        <w:ilvl w:val="2"/>
        <w:numId w:val="12"/>
      </w:numPr>
      <w:spacing w:after="0" w:line="240" w:lineRule="auto"/>
      <w:ind w:left="1440" w:hanging="576"/>
      <w:outlineLvl w:val="2"/>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rit.edu/parking/rules-regulatio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t.edu/procurement/construction-docume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t.edu/procurement/policies/terms.html" TargetMode="External"/><Relationship Id="rId5" Type="http://schemas.openxmlformats.org/officeDocument/2006/relationships/webSettings" Target="webSettings.xml"/><Relationship Id="rId15" Type="http://schemas.openxmlformats.org/officeDocument/2006/relationships/hyperlink" Target="https://www.rit.edu/procurement/payment-works-onboarding" TargetMode="External"/><Relationship Id="rId10" Type="http://schemas.openxmlformats.org/officeDocument/2006/relationships/hyperlink" Target="https://www.federalregister.gov/select-citation/2013/09/24/41-CFR-60" TargetMode="External"/><Relationship Id="rId4" Type="http://schemas.openxmlformats.org/officeDocument/2006/relationships/settings" Target="settings.xml"/><Relationship Id="rId9" Type="http://schemas.openxmlformats.org/officeDocument/2006/relationships/hyperlink" Target="https://www.federalregister.gov/select-citation/2013/09/24/41-CFR-60" TargetMode="External"/><Relationship Id="rId14" Type="http://schemas.openxmlformats.org/officeDocument/2006/relationships/hyperlink" Target="https://www.rit.edu/parking/vendors-contracto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2370</Words>
  <Characters>13510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Jessica Hishman</cp:lastModifiedBy>
  <cp:revision>3</cp:revision>
  <dcterms:created xsi:type="dcterms:W3CDTF">2025-01-13T17:29:00Z</dcterms:created>
  <dcterms:modified xsi:type="dcterms:W3CDTF">2025-01-16T17:26:00Z</dcterms:modified>
  <cp:category/>
</cp:coreProperties>
</file>